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A74" w:rsidRDefault="00815A74" w:rsidP="00815A74">
      <w:pPr>
        <w:tabs>
          <w:tab w:val="left" w:pos="540"/>
          <w:tab w:val="left" w:pos="900"/>
          <w:tab w:val="left" w:pos="1620"/>
        </w:tabs>
        <w:jc w:val="center"/>
        <w:rPr>
          <w:b/>
          <w:bCs/>
          <w:sz w:val="28"/>
          <w:szCs w:val="28"/>
        </w:rPr>
      </w:pPr>
      <w:r>
        <w:rPr>
          <w:b/>
          <w:bCs/>
          <w:sz w:val="28"/>
          <w:szCs w:val="28"/>
        </w:rPr>
        <w:t xml:space="preserve"> </w:t>
      </w:r>
    </w:p>
    <w:p w:rsidR="00815A74" w:rsidRDefault="00815A74" w:rsidP="00815A74">
      <w:pPr>
        <w:tabs>
          <w:tab w:val="left" w:pos="540"/>
          <w:tab w:val="left" w:pos="900"/>
          <w:tab w:val="left" w:pos="1620"/>
        </w:tabs>
        <w:jc w:val="right"/>
        <w:rPr>
          <w:b/>
          <w:bCs/>
          <w:sz w:val="28"/>
          <w:szCs w:val="28"/>
        </w:rPr>
      </w:pPr>
    </w:p>
    <w:p w:rsidR="00815A74" w:rsidRDefault="00815A74" w:rsidP="00815A74">
      <w:pPr>
        <w:tabs>
          <w:tab w:val="left" w:pos="540"/>
          <w:tab w:val="left" w:pos="900"/>
          <w:tab w:val="left" w:pos="1620"/>
        </w:tabs>
        <w:jc w:val="center"/>
        <w:rPr>
          <w:sz w:val="28"/>
          <w:szCs w:val="28"/>
        </w:rPr>
      </w:pPr>
      <w:r>
        <w:rPr>
          <w:b/>
          <w:bCs/>
          <w:sz w:val="28"/>
          <w:szCs w:val="28"/>
        </w:rPr>
        <w:t>РОССИЙСКАЯ ФЕДЕРАЦИЯ</w:t>
      </w:r>
    </w:p>
    <w:p w:rsidR="00815A74" w:rsidRDefault="00815A74" w:rsidP="00815A74">
      <w:pPr>
        <w:jc w:val="center"/>
        <w:rPr>
          <w:b/>
          <w:bCs/>
          <w:sz w:val="28"/>
          <w:szCs w:val="28"/>
        </w:rPr>
      </w:pPr>
      <w:r>
        <w:rPr>
          <w:b/>
          <w:bCs/>
          <w:sz w:val="28"/>
          <w:szCs w:val="28"/>
        </w:rPr>
        <w:t>АДМИНИСТРАЦИЯ</w:t>
      </w:r>
    </w:p>
    <w:p w:rsidR="00815A74" w:rsidRDefault="00815A74" w:rsidP="00815A74">
      <w:pPr>
        <w:tabs>
          <w:tab w:val="left" w:pos="1290"/>
          <w:tab w:val="center" w:pos="4677"/>
        </w:tabs>
        <w:jc w:val="center"/>
        <w:rPr>
          <w:b/>
          <w:bCs/>
          <w:sz w:val="28"/>
          <w:szCs w:val="28"/>
        </w:rPr>
      </w:pPr>
      <w:r>
        <w:rPr>
          <w:b/>
          <w:bCs/>
          <w:sz w:val="28"/>
          <w:szCs w:val="28"/>
        </w:rPr>
        <w:t>ЧЕРНИЦЫНСКОГО СЕЛЬСОВЕТА</w:t>
      </w:r>
    </w:p>
    <w:p w:rsidR="00815A74" w:rsidRDefault="00815A74" w:rsidP="00815A74">
      <w:pPr>
        <w:jc w:val="center"/>
        <w:rPr>
          <w:b/>
          <w:bCs/>
          <w:sz w:val="28"/>
          <w:szCs w:val="28"/>
        </w:rPr>
      </w:pPr>
      <w:r>
        <w:rPr>
          <w:b/>
          <w:bCs/>
          <w:sz w:val="28"/>
          <w:szCs w:val="28"/>
        </w:rPr>
        <w:t>ОКТЯБРЬСКОГО РАЙОНА</w:t>
      </w:r>
    </w:p>
    <w:p w:rsidR="00815A74" w:rsidRDefault="00815A74" w:rsidP="00815A74">
      <w:pPr>
        <w:jc w:val="center"/>
        <w:rPr>
          <w:b/>
          <w:bCs/>
          <w:sz w:val="28"/>
          <w:szCs w:val="28"/>
        </w:rPr>
      </w:pPr>
      <w:r>
        <w:rPr>
          <w:b/>
          <w:bCs/>
          <w:sz w:val="28"/>
          <w:szCs w:val="28"/>
        </w:rPr>
        <w:t>КУРСКОЙ ОБЛАСТИ</w:t>
      </w:r>
    </w:p>
    <w:p w:rsidR="00815A74" w:rsidRDefault="00815A74" w:rsidP="00815A74">
      <w:pPr>
        <w:jc w:val="center"/>
        <w:rPr>
          <w:b/>
          <w:bCs/>
          <w:sz w:val="28"/>
          <w:szCs w:val="28"/>
        </w:rPr>
      </w:pPr>
    </w:p>
    <w:p w:rsidR="00815A74" w:rsidRDefault="00815A74" w:rsidP="00815A74">
      <w:pPr>
        <w:jc w:val="center"/>
        <w:rPr>
          <w:b/>
          <w:bCs/>
          <w:sz w:val="28"/>
          <w:szCs w:val="28"/>
        </w:rPr>
      </w:pPr>
      <w:r>
        <w:rPr>
          <w:b/>
          <w:bCs/>
          <w:sz w:val="28"/>
          <w:szCs w:val="28"/>
        </w:rPr>
        <w:t>ПОСТАНОВЛЕНИЕ</w:t>
      </w:r>
    </w:p>
    <w:p w:rsidR="00815A74" w:rsidRDefault="00815A74" w:rsidP="00815A74">
      <w:pPr>
        <w:tabs>
          <w:tab w:val="left" w:pos="1440"/>
          <w:tab w:val="left" w:pos="3570"/>
        </w:tabs>
        <w:jc w:val="center"/>
        <w:rPr>
          <w:sz w:val="28"/>
          <w:szCs w:val="28"/>
          <w:u w:val="single"/>
        </w:rPr>
      </w:pPr>
    </w:p>
    <w:p w:rsidR="00815A74" w:rsidRDefault="0028267D" w:rsidP="00815A74">
      <w:pPr>
        <w:tabs>
          <w:tab w:val="left" w:pos="1440"/>
          <w:tab w:val="left" w:pos="3570"/>
        </w:tabs>
        <w:jc w:val="center"/>
        <w:rPr>
          <w:sz w:val="28"/>
          <w:szCs w:val="28"/>
          <w:u w:val="single"/>
        </w:rPr>
      </w:pPr>
      <w:r>
        <w:rPr>
          <w:sz w:val="28"/>
          <w:szCs w:val="28"/>
          <w:u w:val="single"/>
        </w:rPr>
        <w:t>от 27</w:t>
      </w:r>
      <w:r w:rsidR="00815A74">
        <w:rPr>
          <w:sz w:val="28"/>
          <w:szCs w:val="28"/>
          <w:u w:val="single"/>
        </w:rPr>
        <w:t>.0</w:t>
      </w:r>
      <w:r>
        <w:rPr>
          <w:sz w:val="28"/>
          <w:szCs w:val="28"/>
          <w:u w:val="single"/>
        </w:rPr>
        <w:t>1</w:t>
      </w:r>
      <w:r w:rsidR="00815A74">
        <w:rPr>
          <w:sz w:val="28"/>
          <w:szCs w:val="28"/>
          <w:u w:val="single"/>
        </w:rPr>
        <w:t>.2025</w:t>
      </w:r>
      <w:r w:rsidR="00815A74">
        <w:rPr>
          <w:sz w:val="28"/>
          <w:szCs w:val="28"/>
        </w:rPr>
        <w:t xml:space="preserve">              </w:t>
      </w:r>
      <w:r w:rsidR="00815A74">
        <w:rPr>
          <w:sz w:val="28"/>
          <w:szCs w:val="28"/>
          <w:u w:val="single"/>
        </w:rPr>
        <w:t xml:space="preserve">№ </w:t>
      </w:r>
      <w:r>
        <w:rPr>
          <w:sz w:val="28"/>
          <w:szCs w:val="28"/>
          <w:u w:val="single"/>
        </w:rPr>
        <w:t>6</w:t>
      </w:r>
    </w:p>
    <w:p w:rsidR="00815A74" w:rsidRDefault="00815A74" w:rsidP="00815A74">
      <w:pPr>
        <w:tabs>
          <w:tab w:val="left" w:pos="1440"/>
          <w:tab w:val="left" w:pos="3570"/>
        </w:tabs>
        <w:jc w:val="center"/>
        <w:rPr>
          <w:sz w:val="28"/>
          <w:szCs w:val="28"/>
        </w:rPr>
      </w:pPr>
      <w:r>
        <w:rPr>
          <w:sz w:val="28"/>
          <w:szCs w:val="28"/>
        </w:rPr>
        <w:t xml:space="preserve">Курская область,   с. </w:t>
      </w:r>
      <w:proofErr w:type="spellStart"/>
      <w:r>
        <w:rPr>
          <w:sz w:val="28"/>
          <w:szCs w:val="28"/>
        </w:rPr>
        <w:t>Черницыно</w:t>
      </w:r>
      <w:proofErr w:type="spellEnd"/>
    </w:p>
    <w:p w:rsidR="00815A74" w:rsidRDefault="00815A74" w:rsidP="00815A74">
      <w:pPr>
        <w:tabs>
          <w:tab w:val="left" w:pos="540"/>
          <w:tab w:val="left" w:pos="1620"/>
          <w:tab w:val="left" w:pos="2160"/>
        </w:tabs>
        <w:jc w:val="center"/>
        <w:rPr>
          <w:sz w:val="28"/>
          <w:szCs w:val="28"/>
        </w:rPr>
      </w:pPr>
    </w:p>
    <w:p w:rsidR="00815A74" w:rsidRDefault="00815A74" w:rsidP="00815A74">
      <w:pPr>
        <w:tabs>
          <w:tab w:val="left" w:pos="7125"/>
        </w:tabs>
        <w:jc w:val="center"/>
        <w:rPr>
          <w:b/>
          <w:bCs/>
          <w:sz w:val="28"/>
          <w:szCs w:val="28"/>
        </w:rPr>
      </w:pPr>
      <w:r>
        <w:rPr>
          <w:b/>
          <w:bCs/>
          <w:sz w:val="28"/>
          <w:szCs w:val="28"/>
        </w:rPr>
        <w:t>О  внесении изменений в постановление Администрации Черницынского сельсовета Октябрьского района Курской области от 27.11.2017 № 407 «Об утверждении муниципальной программы муниципального образования «</w:t>
      </w:r>
      <w:proofErr w:type="spellStart"/>
      <w:r>
        <w:rPr>
          <w:b/>
          <w:bCs/>
          <w:sz w:val="28"/>
          <w:szCs w:val="28"/>
        </w:rPr>
        <w:t>Черницынский</w:t>
      </w:r>
      <w:proofErr w:type="spellEnd"/>
      <w:r>
        <w:rPr>
          <w:b/>
          <w:bCs/>
          <w:sz w:val="28"/>
          <w:szCs w:val="28"/>
        </w:rPr>
        <w:t xml:space="preserve"> сельсовет» Октябрьского района Курской области «Формирование современной городской среды на территории Черницынского сельсовета</w:t>
      </w:r>
      <w:r w:rsidR="00B43BE3">
        <w:rPr>
          <w:b/>
          <w:bCs/>
          <w:sz w:val="28"/>
          <w:szCs w:val="28"/>
        </w:rPr>
        <w:t xml:space="preserve"> Октябрьского района Курской области</w:t>
      </w:r>
      <w:r>
        <w:rPr>
          <w:b/>
          <w:bCs/>
          <w:sz w:val="28"/>
          <w:szCs w:val="28"/>
        </w:rPr>
        <w:t xml:space="preserve"> </w:t>
      </w:r>
      <w:r w:rsidR="00B43BE3">
        <w:rPr>
          <w:b/>
          <w:bCs/>
          <w:sz w:val="28"/>
          <w:szCs w:val="28"/>
        </w:rPr>
        <w:t>на</w:t>
      </w:r>
      <w:r>
        <w:rPr>
          <w:b/>
          <w:bCs/>
          <w:sz w:val="28"/>
          <w:szCs w:val="28"/>
        </w:rPr>
        <w:t xml:space="preserve"> 2018-2025 годы»</w:t>
      </w:r>
    </w:p>
    <w:p w:rsidR="00815A74" w:rsidRDefault="00815A74" w:rsidP="00B4331F">
      <w:pPr>
        <w:spacing w:before="100" w:line="312" w:lineRule="atLeast"/>
        <w:ind w:right="-1"/>
        <w:jc w:val="center"/>
        <w:rPr>
          <w:sz w:val="28"/>
          <w:szCs w:val="28"/>
        </w:rPr>
      </w:pPr>
      <w:proofErr w:type="gramStart"/>
      <w:r>
        <w:rPr>
          <w:sz w:val="28"/>
          <w:szCs w:val="28"/>
        </w:rPr>
        <w:t>(в редакции постановлений от 27.02.2018 №53, от 13.11.2018 г. №333, от 01.11.2018 г. №314, от 29.04.2019 №120а, от 18.07.2019 г. №158, от 03.03.2020 г. №53, от 20.08.2020 №149, от 17.12.2020 г. №236, от 21.06.2021 № 89, от 04.10.2021 № 204, от 27.12.2021 № 260, от 11.11.2022 № 203, от 30.12.2022 №225, от 17.02.2023 №26, от 07.04.2023 № 57, от 30.05.2023 № 74,</w:t>
      </w:r>
      <w:proofErr w:type="gramEnd"/>
      <w:r>
        <w:rPr>
          <w:sz w:val="28"/>
          <w:szCs w:val="28"/>
        </w:rPr>
        <w:t xml:space="preserve"> от 20.09.2023 № 138, от 25.12.2023 № 222, от 26.09.2024 № 169)</w:t>
      </w:r>
    </w:p>
    <w:p w:rsidR="00B4331F" w:rsidRDefault="00B4331F" w:rsidP="00B4331F">
      <w:pPr>
        <w:spacing w:before="100" w:line="312" w:lineRule="atLeast"/>
        <w:ind w:right="-1"/>
        <w:jc w:val="center"/>
        <w:rPr>
          <w:sz w:val="28"/>
          <w:szCs w:val="28"/>
        </w:rPr>
      </w:pPr>
    </w:p>
    <w:p w:rsidR="00815A74" w:rsidRDefault="00815A74" w:rsidP="00815A74">
      <w:pPr>
        <w:autoSpaceDE w:val="0"/>
        <w:jc w:val="both"/>
        <w:rPr>
          <w:sz w:val="28"/>
          <w:szCs w:val="28"/>
        </w:rPr>
      </w:pPr>
      <w:r>
        <w:tab/>
      </w:r>
      <w:r>
        <w:rPr>
          <w:color w:val="FF0000"/>
        </w:rPr>
        <w:t xml:space="preserve"> </w:t>
      </w:r>
      <w:r>
        <w:rPr>
          <w:color w:val="FF0000"/>
          <w:sz w:val="28"/>
          <w:szCs w:val="28"/>
        </w:rPr>
        <w:t xml:space="preserve"> </w:t>
      </w:r>
      <w:proofErr w:type="gramStart"/>
      <w:r>
        <w:rPr>
          <w:sz w:val="28"/>
          <w:szCs w:val="28"/>
          <w:lang w:eastAsia="ar-SA"/>
        </w:rPr>
        <w:t xml:space="preserve">В соответствии со статьей 179 Бюджетного кодекса Российской Федерации, статьей 7 Федерального закона от 06.10.2003 № 131-ФЗ «Об общих принципах организации местного самоуправления в Российской Федерации», </w:t>
      </w:r>
      <w:r>
        <w:rPr>
          <w:sz w:val="28"/>
          <w:szCs w:val="28"/>
        </w:rPr>
        <w:t>Уставом муниципального образования «</w:t>
      </w:r>
      <w:proofErr w:type="spellStart"/>
      <w:r>
        <w:rPr>
          <w:sz w:val="28"/>
          <w:szCs w:val="28"/>
        </w:rPr>
        <w:t>Черницынский</w:t>
      </w:r>
      <w:proofErr w:type="spellEnd"/>
      <w:r>
        <w:rPr>
          <w:sz w:val="28"/>
          <w:szCs w:val="28"/>
        </w:rPr>
        <w:t xml:space="preserve"> сельсовет» Октябрьского района Курской области и в целях</w:t>
      </w:r>
      <w:r>
        <w:rPr>
          <w:rFonts w:eastAsia="SimSun"/>
          <w:sz w:val="28"/>
          <w:szCs w:val="28"/>
          <w:lang w:eastAsia="zh-CN"/>
        </w:rPr>
        <w:t xml:space="preserve"> реализации </w:t>
      </w:r>
      <w:r>
        <w:rPr>
          <w:sz w:val="28"/>
          <w:szCs w:val="28"/>
        </w:rPr>
        <w:t>мероприятий по благоустройству территории  МО «</w:t>
      </w:r>
      <w:proofErr w:type="spellStart"/>
      <w:r>
        <w:rPr>
          <w:sz w:val="28"/>
          <w:szCs w:val="28"/>
        </w:rPr>
        <w:t>Черницынский</w:t>
      </w:r>
      <w:proofErr w:type="spellEnd"/>
      <w:r>
        <w:rPr>
          <w:sz w:val="28"/>
          <w:szCs w:val="28"/>
        </w:rPr>
        <w:t xml:space="preserve"> сельсовет» Октябрьского района Курской области, Администрация Черницынского сельсовета Октябрьского района Курской области ПОСТАНОВЛЯЕТ:</w:t>
      </w:r>
      <w:proofErr w:type="gramEnd"/>
    </w:p>
    <w:p w:rsidR="00815A74" w:rsidRDefault="00815A74" w:rsidP="00815A74">
      <w:pPr>
        <w:tabs>
          <w:tab w:val="left" w:pos="7125"/>
        </w:tabs>
        <w:jc w:val="both"/>
        <w:rPr>
          <w:sz w:val="28"/>
          <w:szCs w:val="28"/>
          <w:lang w:eastAsia="ar-SA"/>
        </w:rPr>
      </w:pPr>
      <w:r>
        <w:rPr>
          <w:sz w:val="28"/>
          <w:szCs w:val="28"/>
        </w:rPr>
        <w:t xml:space="preserve">          1. </w:t>
      </w:r>
      <w:proofErr w:type="gramStart"/>
      <w:r>
        <w:rPr>
          <w:sz w:val="28"/>
          <w:szCs w:val="28"/>
          <w:lang w:eastAsia="ar-SA"/>
        </w:rPr>
        <w:t>Внести в постановление Администрации Черницынского сельсовета Октябрьского района Курской области от 27.11.2017 № 407 «</w:t>
      </w:r>
      <w:r>
        <w:rPr>
          <w:sz w:val="28"/>
          <w:szCs w:val="28"/>
        </w:rPr>
        <w:t>Об утверждении муниципальной программы муниципального образования «</w:t>
      </w:r>
      <w:proofErr w:type="spellStart"/>
      <w:r>
        <w:rPr>
          <w:sz w:val="28"/>
          <w:szCs w:val="28"/>
        </w:rPr>
        <w:t>Черницынский</w:t>
      </w:r>
      <w:proofErr w:type="spellEnd"/>
      <w:r>
        <w:rPr>
          <w:sz w:val="28"/>
          <w:szCs w:val="28"/>
        </w:rPr>
        <w:t xml:space="preserve"> сельсовет» Октябрьского района Курской области «Формирование современной городской среды на территории Черницынского сельсовета </w:t>
      </w:r>
      <w:r w:rsidR="00B43BE3">
        <w:rPr>
          <w:sz w:val="28"/>
          <w:szCs w:val="28"/>
        </w:rPr>
        <w:t>Октябрьского района Курской области на</w:t>
      </w:r>
      <w:r>
        <w:rPr>
          <w:sz w:val="28"/>
          <w:szCs w:val="28"/>
        </w:rPr>
        <w:t xml:space="preserve"> 2018-2025 годы» (в редакции постановлений от 27.02.2018 №53, от 13.11.2018 г. №333, от 01.11.2018 г. №314, от 29.04.2019 №120а, от 18.07.2019 г</w:t>
      </w:r>
      <w:proofErr w:type="gramEnd"/>
      <w:r>
        <w:rPr>
          <w:sz w:val="28"/>
          <w:szCs w:val="28"/>
        </w:rPr>
        <w:t>. №</w:t>
      </w:r>
      <w:proofErr w:type="gramStart"/>
      <w:r>
        <w:rPr>
          <w:sz w:val="28"/>
          <w:szCs w:val="28"/>
        </w:rPr>
        <w:t xml:space="preserve">158, от 03.03.2020 г. №53, от 20.08.2020 №149, от 17.12.2020 г. №236, от 21.06.2021 № 89, от 04.10.2021 № 204, от 27.12.2021 № 260, от 11.11.2022 № 203, от 30.12.2022 №225, от </w:t>
      </w:r>
      <w:r>
        <w:rPr>
          <w:sz w:val="28"/>
          <w:szCs w:val="28"/>
        </w:rPr>
        <w:lastRenderedPageBreak/>
        <w:t>17.02.2023 №26, от 07.04.202</w:t>
      </w:r>
      <w:r w:rsidR="00B43BE3">
        <w:rPr>
          <w:sz w:val="28"/>
          <w:szCs w:val="28"/>
        </w:rPr>
        <w:t>3</w:t>
      </w:r>
      <w:r>
        <w:rPr>
          <w:sz w:val="28"/>
          <w:szCs w:val="28"/>
        </w:rPr>
        <w:t>г № 57, от 30.05.2023 № 74, от 20.09.2023 № 138, от 25.12.2023 № 222</w:t>
      </w:r>
      <w:r w:rsidR="00E8354C">
        <w:rPr>
          <w:sz w:val="28"/>
          <w:szCs w:val="28"/>
        </w:rPr>
        <w:t>, от 26.09.2024 № 169</w:t>
      </w:r>
      <w:r>
        <w:rPr>
          <w:sz w:val="28"/>
          <w:szCs w:val="28"/>
        </w:rPr>
        <w:t xml:space="preserve">) </w:t>
      </w:r>
      <w:r>
        <w:rPr>
          <w:sz w:val="28"/>
          <w:szCs w:val="28"/>
          <w:lang w:eastAsia="ar-SA"/>
        </w:rPr>
        <w:t>следующие изменения:</w:t>
      </w:r>
      <w:proofErr w:type="gramEnd"/>
    </w:p>
    <w:p w:rsidR="00E8354C" w:rsidRPr="00F26C85" w:rsidRDefault="00815A74" w:rsidP="00E8354C">
      <w:pPr>
        <w:autoSpaceDE w:val="0"/>
        <w:autoSpaceDN w:val="0"/>
        <w:adjustRightInd w:val="0"/>
        <w:ind w:firstLine="540"/>
        <w:jc w:val="both"/>
        <w:rPr>
          <w:sz w:val="28"/>
          <w:szCs w:val="28"/>
          <w:lang w:eastAsia="ar-SA"/>
        </w:rPr>
      </w:pPr>
      <w:r>
        <w:rPr>
          <w:sz w:val="28"/>
          <w:szCs w:val="28"/>
          <w:lang w:eastAsia="ar-SA"/>
        </w:rPr>
        <w:t xml:space="preserve"> </w:t>
      </w:r>
      <w:r>
        <w:rPr>
          <w:sz w:val="28"/>
          <w:szCs w:val="28"/>
        </w:rPr>
        <w:t>-</w:t>
      </w:r>
      <w:r w:rsidR="00E8354C" w:rsidRPr="00E8354C">
        <w:rPr>
          <w:sz w:val="28"/>
          <w:szCs w:val="28"/>
          <w:lang w:eastAsia="ar-SA"/>
        </w:rPr>
        <w:t xml:space="preserve"> </w:t>
      </w:r>
      <w:r w:rsidR="00E8354C" w:rsidRPr="00F26C85">
        <w:rPr>
          <w:sz w:val="28"/>
          <w:szCs w:val="28"/>
          <w:lang w:eastAsia="ar-SA"/>
        </w:rPr>
        <w:t>приложение № 5 «</w:t>
      </w:r>
      <w:r w:rsidR="00E8354C" w:rsidRPr="00F26C85">
        <w:rPr>
          <w:sz w:val="28"/>
          <w:szCs w:val="28"/>
        </w:rPr>
        <w:t>Перечень общественных территорий, подлежащих благоустройству в 2018-2025 годы, с перечнем видов работ, планируемых к выполнению»</w:t>
      </w:r>
      <w:r w:rsidR="00E8354C" w:rsidRPr="00F26C85">
        <w:rPr>
          <w:sz w:val="28"/>
          <w:szCs w:val="28"/>
          <w:lang w:eastAsia="ar-SA"/>
        </w:rPr>
        <w:t xml:space="preserve">   программы изложить в новой редакции в соответствии с приложением к постановлению.</w:t>
      </w:r>
    </w:p>
    <w:p w:rsidR="00815A74" w:rsidRDefault="00815A74" w:rsidP="00815A74">
      <w:pPr>
        <w:suppressAutoHyphens/>
        <w:jc w:val="both"/>
        <w:rPr>
          <w:sz w:val="28"/>
          <w:szCs w:val="28"/>
          <w:lang w:eastAsia="ar-SA"/>
        </w:rPr>
      </w:pPr>
      <w:r>
        <w:rPr>
          <w:sz w:val="28"/>
          <w:szCs w:val="28"/>
          <w:lang w:eastAsia="ar-SA"/>
        </w:rPr>
        <w:t xml:space="preserve">        2. Установить, что в ходе реализации Программы отдельные ее мероприятия могут уточняться, а объемы их финансирования корректироваться с учетом утвержденных расходов бюджета муниципального образования «</w:t>
      </w:r>
      <w:proofErr w:type="spellStart"/>
      <w:r>
        <w:rPr>
          <w:sz w:val="28"/>
          <w:szCs w:val="28"/>
          <w:lang w:eastAsia="ar-SA"/>
        </w:rPr>
        <w:t>Черницынский</w:t>
      </w:r>
      <w:proofErr w:type="spellEnd"/>
      <w:r>
        <w:rPr>
          <w:sz w:val="28"/>
          <w:szCs w:val="28"/>
          <w:lang w:eastAsia="ar-SA"/>
        </w:rPr>
        <w:t xml:space="preserve"> сельсовет» Октябрьского района Курской области.</w:t>
      </w:r>
    </w:p>
    <w:p w:rsidR="00815A74" w:rsidRDefault="00815A74" w:rsidP="00815A74">
      <w:pPr>
        <w:tabs>
          <w:tab w:val="left" w:pos="0"/>
          <w:tab w:val="left" w:pos="540"/>
          <w:tab w:val="left" w:pos="1620"/>
          <w:tab w:val="left" w:pos="2160"/>
        </w:tabs>
        <w:jc w:val="both"/>
        <w:rPr>
          <w:sz w:val="28"/>
          <w:szCs w:val="28"/>
        </w:rPr>
      </w:pPr>
      <w:r>
        <w:rPr>
          <w:bCs/>
          <w:color w:val="000000"/>
        </w:rPr>
        <w:t xml:space="preserve">        </w:t>
      </w:r>
      <w:r>
        <w:rPr>
          <w:sz w:val="28"/>
          <w:szCs w:val="28"/>
        </w:rPr>
        <w:t xml:space="preserve"> 3.  Контроль за исполнением настоящего постановления возложить на заместителя  Главы Администрации Черницынского сельсовета Октябрьского района  </w:t>
      </w:r>
      <w:proofErr w:type="gramStart"/>
      <w:r>
        <w:rPr>
          <w:sz w:val="28"/>
          <w:szCs w:val="28"/>
        </w:rPr>
        <w:t>Плохих</w:t>
      </w:r>
      <w:proofErr w:type="gramEnd"/>
      <w:r>
        <w:rPr>
          <w:sz w:val="28"/>
          <w:szCs w:val="28"/>
        </w:rPr>
        <w:t xml:space="preserve"> Е.Л. </w:t>
      </w:r>
    </w:p>
    <w:p w:rsidR="00815A74" w:rsidRDefault="00815A74" w:rsidP="00815A74">
      <w:pPr>
        <w:jc w:val="both"/>
        <w:rPr>
          <w:sz w:val="28"/>
          <w:szCs w:val="28"/>
        </w:rPr>
      </w:pPr>
      <w:r>
        <w:rPr>
          <w:sz w:val="28"/>
          <w:szCs w:val="28"/>
        </w:rPr>
        <w:t xml:space="preserve">       4.  Настоящее постановление вступает в силу со дня его подписания и подлежит размещению на официальном сайте Администрации  Черницынского сельсовета Октябрьского района Курской области.</w:t>
      </w:r>
    </w:p>
    <w:p w:rsidR="00815A74" w:rsidRDefault="00815A74" w:rsidP="00815A74">
      <w:pPr>
        <w:jc w:val="both"/>
        <w:rPr>
          <w:sz w:val="28"/>
          <w:szCs w:val="28"/>
        </w:rPr>
      </w:pPr>
    </w:p>
    <w:p w:rsidR="00815A74" w:rsidRDefault="00815A74" w:rsidP="00815A74">
      <w:pPr>
        <w:jc w:val="both"/>
        <w:rPr>
          <w:sz w:val="28"/>
          <w:szCs w:val="28"/>
        </w:rPr>
      </w:pPr>
    </w:p>
    <w:p w:rsidR="00815A74" w:rsidRDefault="00815A74" w:rsidP="00815A74">
      <w:pPr>
        <w:jc w:val="both"/>
        <w:rPr>
          <w:sz w:val="28"/>
          <w:szCs w:val="28"/>
        </w:rPr>
      </w:pPr>
    </w:p>
    <w:p w:rsidR="00815A74" w:rsidRDefault="00815A74" w:rsidP="00815A74">
      <w:pPr>
        <w:jc w:val="both"/>
        <w:rPr>
          <w:sz w:val="28"/>
          <w:szCs w:val="28"/>
        </w:rPr>
      </w:pPr>
      <w:r>
        <w:rPr>
          <w:sz w:val="28"/>
          <w:szCs w:val="28"/>
        </w:rPr>
        <w:t xml:space="preserve">Глава Черницынского сельсовета </w:t>
      </w:r>
    </w:p>
    <w:p w:rsidR="00815A74" w:rsidRDefault="00815A74" w:rsidP="00815A74">
      <w:pPr>
        <w:jc w:val="both"/>
        <w:rPr>
          <w:sz w:val="28"/>
          <w:szCs w:val="28"/>
        </w:rPr>
      </w:pPr>
      <w:r>
        <w:rPr>
          <w:sz w:val="28"/>
          <w:szCs w:val="28"/>
        </w:rPr>
        <w:t>Октябрьского района Курской области                                               А.В. Котов</w:t>
      </w:r>
    </w:p>
    <w:p w:rsidR="00815A74" w:rsidRDefault="00815A74" w:rsidP="00815A74">
      <w:pPr>
        <w:tabs>
          <w:tab w:val="left" w:pos="3570"/>
        </w:tabs>
        <w:ind w:left="1128"/>
        <w:jc w:val="both"/>
        <w:rPr>
          <w:sz w:val="28"/>
          <w:szCs w:val="28"/>
        </w:rPr>
      </w:pPr>
      <w:r>
        <w:rPr>
          <w:b/>
          <w:bCs/>
          <w:sz w:val="28"/>
          <w:szCs w:val="28"/>
        </w:rPr>
        <w:t xml:space="preserve"> </w:t>
      </w:r>
    </w:p>
    <w:p w:rsidR="00815A74" w:rsidRDefault="00815A74" w:rsidP="00815A74">
      <w:pPr>
        <w:suppressAutoHyphens/>
        <w:jc w:val="both"/>
        <w:rPr>
          <w:b/>
          <w:bCs/>
          <w:sz w:val="28"/>
          <w:szCs w:val="28"/>
          <w:lang w:eastAsia="ar-SA"/>
        </w:rPr>
      </w:pPr>
    </w:p>
    <w:p w:rsidR="00815A74" w:rsidRDefault="00815A74" w:rsidP="00815A74">
      <w:pPr>
        <w:suppressAutoHyphens/>
        <w:jc w:val="center"/>
        <w:rPr>
          <w:b/>
          <w:bCs/>
          <w:sz w:val="28"/>
          <w:szCs w:val="28"/>
          <w:lang w:eastAsia="ar-SA"/>
        </w:rPr>
      </w:pPr>
    </w:p>
    <w:p w:rsidR="00815A74" w:rsidRDefault="00815A74" w:rsidP="00815A74">
      <w:pPr>
        <w:spacing w:line="276" w:lineRule="auto"/>
        <w:rPr>
          <w:bCs/>
          <w:color w:val="000000"/>
        </w:rPr>
      </w:pPr>
    </w:p>
    <w:p w:rsidR="00815A74" w:rsidRDefault="00815A74" w:rsidP="00815A74">
      <w:pPr>
        <w:spacing w:line="276" w:lineRule="auto"/>
        <w:jc w:val="center"/>
        <w:rPr>
          <w:bCs/>
          <w:color w:val="000000"/>
        </w:rPr>
      </w:pPr>
    </w:p>
    <w:p w:rsidR="00815A74" w:rsidRDefault="00815A74" w:rsidP="00815A74">
      <w:pPr>
        <w:spacing w:line="276" w:lineRule="auto"/>
        <w:jc w:val="center"/>
        <w:rPr>
          <w:bCs/>
          <w:color w:val="000000"/>
        </w:rPr>
      </w:pPr>
    </w:p>
    <w:p w:rsidR="00815A74" w:rsidRDefault="00815A74" w:rsidP="00815A74">
      <w:pPr>
        <w:spacing w:line="276" w:lineRule="auto"/>
        <w:jc w:val="center"/>
        <w:rPr>
          <w:bCs/>
          <w:color w:val="000000"/>
        </w:rPr>
      </w:pPr>
    </w:p>
    <w:p w:rsidR="00815A74" w:rsidRDefault="00815A74" w:rsidP="00815A74">
      <w:pPr>
        <w:spacing w:line="276" w:lineRule="auto"/>
        <w:jc w:val="center"/>
        <w:rPr>
          <w:bCs/>
          <w:color w:val="000000"/>
        </w:rPr>
      </w:pPr>
    </w:p>
    <w:p w:rsidR="00815A74" w:rsidRDefault="00815A74" w:rsidP="00815A74">
      <w:pPr>
        <w:spacing w:line="276" w:lineRule="auto"/>
        <w:jc w:val="center"/>
        <w:rPr>
          <w:bCs/>
          <w:color w:val="000000"/>
        </w:rPr>
      </w:pPr>
    </w:p>
    <w:p w:rsidR="00815A74" w:rsidRDefault="00815A74" w:rsidP="00815A74">
      <w:pPr>
        <w:spacing w:line="276" w:lineRule="auto"/>
        <w:jc w:val="center"/>
        <w:rPr>
          <w:bCs/>
          <w:color w:val="000000"/>
        </w:rPr>
      </w:pPr>
    </w:p>
    <w:p w:rsidR="00815A74" w:rsidRDefault="00815A74" w:rsidP="00815A74">
      <w:pPr>
        <w:spacing w:line="276" w:lineRule="auto"/>
        <w:jc w:val="center"/>
        <w:rPr>
          <w:bCs/>
          <w:color w:val="000000"/>
        </w:rPr>
      </w:pPr>
    </w:p>
    <w:p w:rsidR="00815A74" w:rsidRDefault="00815A74" w:rsidP="00815A74">
      <w:pPr>
        <w:spacing w:line="276" w:lineRule="auto"/>
        <w:jc w:val="center"/>
        <w:rPr>
          <w:bCs/>
          <w:color w:val="000000"/>
        </w:rPr>
      </w:pPr>
    </w:p>
    <w:p w:rsidR="00815A74" w:rsidRDefault="00815A74" w:rsidP="00815A74">
      <w:pPr>
        <w:spacing w:line="276" w:lineRule="auto"/>
        <w:jc w:val="center"/>
        <w:rPr>
          <w:bCs/>
          <w:color w:val="000000"/>
        </w:rPr>
      </w:pPr>
    </w:p>
    <w:p w:rsidR="00815A74" w:rsidRDefault="00815A74" w:rsidP="00815A74">
      <w:pPr>
        <w:spacing w:line="276" w:lineRule="auto"/>
        <w:jc w:val="center"/>
        <w:rPr>
          <w:bCs/>
          <w:color w:val="000000"/>
        </w:rPr>
      </w:pPr>
    </w:p>
    <w:p w:rsidR="009A36A2" w:rsidRDefault="009A36A2" w:rsidP="009A36A2">
      <w:pPr>
        <w:suppressAutoHyphens/>
        <w:jc w:val="center"/>
        <w:rPr>
          <w:b/>
          <w:bCs/>
          <w:sz w:val="28"/>
          <w:szCs w:val="28"/>
          <w:lang w:eastAsia="ar-SA"/>
        </w:rPr>
      </w:pPr>
    </w:p>
    <w:p w:rsidR="009A36A2" w:rsidRDefault="009A36A2" w:rsidP="009A36A2">
      <w:pPr>
        <w:suppressAutoHyphens/>
        <w:jc w:val="center"/>
        <w:rPr>
          <w:b/>
          <w:bCs/>
          <w:sz w:val="28"/>
          <w:szCs w:val="28"/>
          <w:lang w:eastAsia="ar-SA"/>
        </w:rPr>
      </w:pPr>
    </w:p>
    <w:p w:rsidR="009A36A2" w:rsidRDefault="009A36A2" w:rsidP="009A36A2">
      <w:pPr>
        <w:suppressAutoHyphens/>
        <w:jc w:val="center"/>
        <w:rPr>
          <w:b/>
          <w:bCs/>
          <w:sz w:val="28"/>
          <w:szCs w:val="28"/>
          <w:lang w:eastAsia="ar-SA"/>
        </w:rPr>
      </w:pPr>
    </w:p>
    <w:p w:rsidR="009A36A2" w:rsidRDefault="009A36A2" w:rsidP="009A36A2">
      <w:pPr>
        <w:suppressAutoHyphens/>
        <w:jc w:val="center"/>
        <w:rPr>
          <w:b/>
          <w:bCs/>
          <w:sz w:val="28"/>
          <w:szCs w:val="28"/>
          <w:lang w:eastAsia="ar-SA"/>
        </w:rPr>
      </w:pPr>
    </w:p>
    <w:p w:rsidR="009A36A2" w:rsidRDefault="009A36A2" w:rsidP="009A36A2">
      <w:pPr>
        <w:suppressAutoHyphens/>
        <w:jc w:val="center"/>
        <w:rPr>
          <w:b/>
          <w:bCs/>
          <w:sz w:val="28"/>
          <w:szCs w:val="28"/>
          <w:lang w:eastAsia="ar-SA"/>
        </w:rPr>
      </w:pPr>
    </w:p>
    <w:p w:rsidR="009A36A2" w:rsidRDefault="009A36A2" w:rsidP="009A36A2">
      <w:pPr>
        <w:rPr>
          <w:color w:val="000000" w:themeColor="text1"/>
          <w:sz w:val="28"/>
          <w:szCs w:val="28"/>
        </w:rPr>
      </w:pPr>
    </w:p>
    <w:p w:rsidR="009A36A2" w:rsidRDefault="009A36A2" w:rsidP="009A36A2">
      <w:pPr>
        <w:rPr>
          <w:color w:val="000000" w:themeColor="text1"/>
          <w:sz w:val="28"/>
          <w:szCs w:val="28"/>
        </w:rPr>
      </w:pPr>
    </w:p>
    <w:p w:rsidR="009A36A2" w:rsidRDefault="009A36A2" w:rsidP="009A36A2">
      <w:pPr>
        <w:rPr>
          <w:color w:val="000000" w:themeColor="text1"/>
          <w:sz w:val="28"/>
          <w:szCs w:val="28"/>
        </w:rPr>
      </w:pPr>
    </w:p>
    <w:p w:rsidR="009A36A2" w:rsidRDefault="009A36A2" w:rsidP="009A36A2">
      <w:pPr>
        <w:rPr>
          <w:color w:val="000000" w:themeColor="text1"/>
          <w:sz w:val="28"/>
          <w:szCs w:val="28"/>
        </w:rPr>
      </w:pPr>
    </w:p>
    <w:p w:rsidR="009A36A2" w:rsidRDefault="009A36A2" w:rsidP="009A36A2">
      <w:pPr>
        <w:rPr>
          <w:color w:val="000000" w:themeColor="text1"/>
          <w:sz w:val="28"/>
          <w:szCs w:val="28"/>
        </w:rPr>
      </w:pPr>
    </w:p>
    <w:p w:rsidR="009A36A2" w:rsidRDefault="009A36A2" w:rsidP="009A36A2">
      <w:pPr>
        <w:rPr>
          <w:color w:val="000000" w:themeColor="text1"/>
          <w:sz w:val="28"/>
          <w:szCs w:val="28"/>
        </w:rPr>
      </w:pPr>
    </w:p>
    <w:p w:rsidR="009A36A2" w:rsidRDefault="009A36A2" w:rsidP="009A36A2">
      <w:pPr>
        <w:rPr>
          <w:color w:val="000000" w:themeColor="text1"/>
          <w:sz w:val="28"/>
          <w:szCs w:val="28"/>
        </w:rPr>
      </w:pPr>
    </w:p>
    <w:p w:rsidR="000235B1" w:rsidRPr="002E3D05" w:rsidRDefault="000235B1" w:rsidP="000D6830">
      <w:pPr>
        <w:ind w:firstLine="709"/>
      </w:pPr>
    </w:p>
    <w:p w:rsidR="000D6830" w:rsidRPr="002E3D05" w:rsidRDefault="000D6830" w:rsidP="000D6830">
      <w:pPr>
        <w:pStyle w:val="ConsPlusNormal0"/>
        <w:jc w:val="right"/>
        <w:rPr>
          <w:rFonts w:ascii="Times New Roman" w:hAnsi="Times New Roman" w:cs="Times New Roman"/>
        </w:rPr>
      </w:pPr>
      <w:r w:rsidRPr="002E3D05">
        <w:rPr>
          <w:rFonts w:ascii="Times New Roman" w:hAnsi="Times New Roman" w:cs="Times New Roman"/>
        </w:rPr>
        <w:t>Приложение №5</w:t>
      </w:r>
    </w:p>
    <w:p w:rsidR="003E592D" w:rsidRPr="002E3D05" w:rsidRDefault="003E592D" w:rsidP="003E592D">
      <w:pPr>
        <w:pStyle w:val="ab"/>
        <w:ind w:firstLine="672"/>
        <w:jc w:val="right"/>
        <w:rPr>
          <w:b w:val="0"/>
          <w:sz w:val="24"/>
          <w:szCs w:val="24"/>
        </w:rPr>
      </w:pPr>
      <w:r w:rsidRPr="002E3D05">
        <w:rPr>
          <w:b w:val="0"/>
          <w:sz w:val="24"/>
          <w:szCs w:val="24"/>
        </w:rPr>
        <w:t>к муниципальной программе</w:t>
      </w:r>
    </w:p>
    <w:p w:rsidR="003E592D" w:rsidRPr="002E3D05" w:rsidRDefault="003E592D" w:rsidP="003E592D">
      <w:pPr>
        <w:pStyle w:val="ab"/>
        <w:ind w:firstLine="672"/>
        <w:jc w:val="right"/>
        <w:rPr>
          <w:b w:val="0"/>
          <w:sz w:val="24"/>
          <w:szCs w:val="24"/>
        </w:rPr>
      </w:pPr>
      <w:r w:rsidRPr="002E3D05">
        <w:rPr>
          <w:b w:val="0"/>
          <w:sz w:val="24"/>
          <w:szCs w:val="24"/>
        </w:rPr>
        <w:t>муниципального образования «</w:t>
      </w:r>
      <w:proofErr w:type="spellStart"/>
      <w:r w:rsidRPr="002E3D05">
        <w:rPr>
          <w:b w:val="0"/>
          <w:sz w:val="24"/>
          <w:szCs w:val="24"/>
        </w:rPr>
        <w:t>Черницынский</w:t>
      </w:r>
      <w:proofErr w:type="spellEnd"/>
      <w:r w:rsidRPr="002E3D05">
        <w:rPr>
          <w:b w:val="0"/>
          <w:sz w:val="24"/>
          <w:szCs w:val="24"/>
        </w:rPr>
        <w:t xml:space="preserve"> сельсовет»</w:t>
      </w:r>
    </w:p>
    <w:p w:rsidR="003E592D" w:rsidRPr="002E3D05" w:rsidRDefault="003E592D" w:rsidP="003E592D">
      <w:pPr>
        <w:pStyle w:val="ab"/>
        <w:ind w:firstLine="672"/>
        <w:jc w:val="right"/>
        <w:rPr>
          <w:b w:val="0"/>
          <w:sz w:val="24"/>
          <w:szCs w:val="24"/>
        </w:rPr>
      </w:pPr>
      <w:r w:rsidRPr="002E3D05">
        <w:rPr>
          <w:b w:val="0"/>
          <w:sz w:val="24"/>
          <w:szCs w:val="24"/>
        </w:rPr>
        <w:t xml:space="preserve"> Октябрьского района Курской области </w:t>
      </w:r>
    </w:p>
    <w:p w:rsidR="003E592D" w:rsidRPr="002E3D05" w:rsidRDefault="003E592D" w:rsidP="003E592D">
      <w:pPr>
        <w:autoSpaceDE w:val="0"/>
        <w:autoSpaceDN w:val="0"/>
        <w:adjustRightInd w:val="0"/>
        <w:ind w:firstLine="491"/>
        <w:jc w:val="right"/>
      </w:pPr>
      <w:r w:rsidRPr="002E3D05">
        <w:t xml:space="preserve">«Формирование современной городской среды </w:t>
      </w:r>
    </w:p>
    <w:p w:rsidR="003E592D" w:rsidRPr="002E3D05" w:rsidRDefault="003E592D" w:rsidP="003E592D">
      <w:pPr>
        <w:jc w:val="right"/>
        <w:rPr>
          <w:b/>
        </w:rPr>
      </w:pPr>
      <w:r w:rsidRPr="002E3D05">
        <w:t xml:space="preserve">                                                на  территории Черницынского сельсовета Октябрьского района Курской области на 2018-2025 годы»</w:t>
      </w:r>
    </w:p>
    <w:p w:rsidR="00DA17E8" w:rsidRPr="002E3D05" w:rsidRDefault="00FD4CA5" w:rsidP="00DA17E8">
      <w:pPr>
        <w:pStyle w:val="ConsPlusNormal0"/>
        <w:jc w:val="right"/>
        <w:rPr>
          <w:rFonts w:ascii="Times New Roman" w:hAnsi="Times New Roman" w:cs="Times New Roman"/>
          <w:sz w:val="24"/>
          <w:szCs w:val="24"/>
        </w:rPr>
      </w:pPr>
      <w:r>
        <w:rPr>
          <w:rFonts w:ascii="Times New Roman" w:hAnsi="Times New Roman" w:cs="Times New Roman"/>
          <w:sz w:val="24"/>
          <w:szCs w:val="24"/>
        </w:rPr>
        <w:t>(в редакции постановления</w:t>
      </w:r>
      <w:r w:rsidR="00E8354C" w:rsidRPr="00E8354C">
        <w:rPr>
          <w:sz w:val="28"/>
          <w:szCs w:val="28"/>
        </w:rPr>
        <w:t xml:space="preserve"> </w:t>
      </w:r>
      <w:r w:rsidR="0028267D">
        <w:rPr>
          <w:rFonts w:ascii="Times New Roman" w:hAnsi="Times New Roman" w:cs="Times New Roman"/>
          <w:sz w:val="24"/>
          <w:szCs w:val="24"/>
        </w:rPr>
        <w:t>от 27</w:t>
      </w:r>
      <w:r w:rsidR="00E8354C" w:rsidRPr="00E8354C">
        <w:rPr>
          <w:rFonts w:ascii="Times New Roman" w:hAnsi="Times New Roman" w:cs="Times New Roman"/>
          <w:sz w:val="24"/>
          <w:szCs w:val="24"/>
        </w:rPr>
        <w:t>.0</w:t>
      </w:r>
      <w:r w:rsidR="0028267D">
        <w:rPr>
          <w:rFonts w:ascii="Times New Roman" w:hAnsi="Times New Roman" w:cs="Times New Roman"/>
          <w:sz w:val="24"/>
          <w:szCs w:val="24"/>
        </w:rPr>
        <w:t>1</w:t>
      </w:r>
      <w:r w:rsidR="00E8354C" w:rsidRPr="00E8354C">
        <w:rPr>
          <w:rFonts w:ascii="Times New Roman" w:hAnsi="Times New Roman" w:cs="Times New Roman"/>
          <w:sz w:val="24"/>
          <w:szCs w:val="24"/>
        </w:rPr>
        <w:t>.202</w:t>
      </w:r>
      <w:r w:rsidR="0028267D">
        <w:rPr>
          <w:rFonts w:ascii="Times New Roman" w:hAnsi="Times New Roman" w:cs="Times New Roman"/>
          <w:sz w:val="24"/>
          <w:szCs w:val="24"/>
        </w:rPr>
        <w:t>5</w:t>
      </w:r>
      <w:r w:rsidR="00E8354C" w:rsidRPr="00E8354C">
        <w:rPr>
          <w:rFonts w:ascii="Times New Roman" w:hAnsi="Times New Roman" w:cs="Times New Roman"/>
          <w:sz w:val="24"/>
          <w:szCs w:val="24"/>
        </w:rPr>
        <w:t xml:space="preserve"> № </w:t>
      </w:r>
      <w:r w:rsidR="0028267D">
        <w:rPr>
          <w:rFonts w:ascii="Times New Roman" w:hAnsi="Times New Roman" w:cs="Times New Roman"/>
          <w:sz w:val="24"/>
          <w:szCs w:val="24"/>
        </w:rPr>
        <w:t>6</w:t>
      </w:r>
      <w:bookmarkStart w:id="0" w:name="_GoBack"/>
      <w:bookmarkEnd w:id="0"/>
      <w:r w:rsidR="00DA17E8">
        <w:rPr>
          <w:rFonts w:ascii="Times New Roman" w:hAnsi="Times New Roman" w:cs="Times New Roman"/>
          <w:sz w:val="24"/>
          <w:szCs w:val="24"/>
        </w:rPr>
        <w:t>)</w:t>
      </w:r>
    </w:p>
    <w:p w:rsidR="000D6830" w:rsidRPr="002E3D05" w:rsidRDefault="000D6830" w:rsidP="000D6830">
      <w:pPr>
        <w:autoSpaceDE w:val="0"/>
        <w:autoSpaceDN w:val="0"/>
        <w:adjustRightInd w:val="0"/>
        <w:ind w:firstLine="491"/>
        <w:jc w:val="right"/>
      </w:pPr>
    </w:p>
    <w:p w:rsidR="00CB3820" w:rsidRPr="00D952DA" w:rsidRDefault="00CB3820" w:rsidP="00CB3820">
      <w:pPr>
        <w:autoSpaceDE w:val="0"/>
        <w:autoSpaceDN w:val="0"/>
        <w:adjustRightInd w:val="0"/>
        <w:ind w:firstLine="540"/>
        <w:jc w:val="center"/>
        <w:rPr>
          <w:b/>
          <w:sz w:val="28"/>
          <w:szCs w:val="28"/>
        </w:rPr>
      </w:pPr>
      <w:r w:rsidRPr="00D952DA">
        <w:rPr>
          <w:b/>
          <w:sz w:val="28"/>
          <w:szCs w:val="28"/>
        </w:rPr>
        <w:t>Перечень общественных территорий,</w:t>
      </w:r>
    </w:p>
    <w:p w:rsidR="00CB3820" w:rsidRPr="00D952DA" w:rsidRDefault="00CB3820" w:rsidP="00CB3820">
      <w:pPr>
        <w:autoSpaceDE w:val="0"/>
        <w:autoSpaceDN w:val="0"/>
        <w:adjustRightInd w:val="0"/>
        <w:ind w:firstLine="540"/>
        <w:jc w:val="center"/>
        <w:rPr>
          <w:b/>
          <w:sz w:val="28"/>
          <w:szCs w:val="28"/>
        </w:rPr>
      </w:pPr>
      <w:r w:rsidRPr="00D952DA">
        <w:rPr>
          <w:b/>
          <w:sz w:val="28"/>
          <w:szCs w:val="28"/>
        </w:rPr>
        <w:t>подлежащих благоустройству в 2018-2025 годы,</w:t>
      </w:r>
    </w:p>
    <w:p w:rsidR="00CB3820" w:rsidRPr="00D952DA" w:rsidRDefault="00CB3820" w:rsidP="00CB3820">
      <w:pPr>
        <w:autoSpaceDE w:val="0"/>
        <w:autoSpaceDN w:val="0"/>
        <w:adjustRightInd w:val="0"/>
        <w:ind w:firstLine="540"/>
        <w:jc w:val="center"/>
        <w:rPr>
          <w:b/>
          <w:sz w:val="28"/>
          <w:szCs w:val="28"/>
        </w:rPr>
      </w:pPr>
      <w:r w:rsidRPr="00D952DA">
        <w:rPr>
          <w:b/>
          <w:sz w:val="28"/>
          <w:szCs w:val="28"/>
        </w:rPr>
        <w:t>с перечнем видов работ, планируемых к выполнению</w:t>
      </w:r>
    </w:p>
    <w:tbl>
      <w:tblPr>
        <w:tblW w:w="1012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2615"/>
        <w:gridCol w:w="4801"/>
        <w:gridCol w:w="1587"/>
      </w:tblGrid>
      <w:tr w:rsidR="00CB3820" w:rsidRPr="00D952DA" w:rsidTr="00835E1F">
        <w:trPr>
          <w:trHeight w:val="1116"/>
        </w:trPr>
        <w:tc>
          <w:tcPr>
            <w:tcW w:w="1118" w:type="dxa"/>
            <w:tcBorders>
              <w:top w:val="single" w:sz="4" w:space="0" w:color="auto"/>
              <w:left w:val="single" w:sz="4" w:space="0" w:color="auto"/>
              <w:bottom w:val="single" w:sz="4" w:space="0" w:color="auto"/>
              <w:right w:val="single" w:sz="4" w:space="0" w:color="auto"/>
            </w:tcBorders>
            <w:hideMark/>
          </w:tcPr>
          <w:p w:rsidR="00CB3820" w:rsidRPr="00D952DA" w:rsidRDefault="00CB3820" w:rsidP="00835E1F">
            <w:pPr>
              <w:pStyle w:val="ConsPlusNormal0"/>
              <w:spacing w:line="276" w:lineRule="auto"/>
              <w:ind w:left="-1746" w:firstLine="1746"/>
              <w:rPr>
                <w:rFonts w:ascii="Times New Roman" w:hAnsi="Times New Roman" w:cs="Times New Roman"/>
                <w:kern w:val="2"/>
                <w:sz w:val="28"/>
                <w:szCs w:val="28"/>
              </w:rPr>
            </w:pPr>
            <w:r w:rsidRPr="00D952DA">
              <w:rPr>
                <w:rFonts w:ascii="Times New Roman" w:hAnsi="Times New Roman" w:cs="Times New Roman"/>
                <w:kern w:val="2"/>
                <w:sz w:val="28"/>
                <w:szCs w:val="28"/>
              </w:rPr>
              <w:t xml:space="preserve">№ </w:t>
            </w:r>
            <w:proofErr w:type="gramStart"/>
            <w:r w:rsidRPr="00D952DA">
              <w:rPr>
                <w:rFonts w:ascii="Times New Roman" w:hAnsi="Times New Roman" w:cs="Times New Roman"/>
                <w:kern w:val="2"/>
                <w:sz w:val="28"/>
                <w:szCs w:val="28"/>
              </w:rPr>
              <w:t>п</w:t>
            </w:r>
            <w:proofErr w:type="gramEnd"/>
            <w:r w:rsidRPr="00D952DA">
              <w:rPr>
                <w:rFonts w:ascii="Times New Roman" w:hAnsi="Times New Roman" w:cs="Times New Roman"/>
                <w:kern w:val="2"/>
                <w:sz w:val="28"/>
                <w:szCs w:val="28"/>
              </w:rPr>
              <w:t>/п</w:t>
            </w:r>
          </w:p>
        </w:tc>
        <w:tc>
          <w:tcPr>
            <w:tcW w:w="2615" w:type="dxa"/>
            <w:tcBorders>
              <w:top w:val="single" w:sz="4" w:space="0" w:color="auto"/>
              <w:left w:val="single" w:sz="4" w:space="0" w:color="auto"/>
              <w:bottom w:val="single" w:sz="4" w:space="0" w:color="auto"/>
              <w:right w:val="single" w:sz="4" w:space="0" w:color="auto"/>
            </w:tcBorders>
            <w:hideMark/>
          </w:tcPr>
          <w:p w:rsidR="00CB3820" w:rsidRPr="00D952DA" w:rsidRDefault="00CB3820" w:rsidP="00CB3820">
            <w:pPr>
              <w:pStyle w:val="ConsPlusNormal0"/>
              <w:spacing w:line="276" w:lineRule="auto"/>
              <w:rPr>
                <w:rFonts w:ascii="Times New Roman" w:hAnsi="Times New Roman" w:cs="Times New Roman"/>
                <w:kern w:val="2"/>
                <w:sz w:val="28"/>
                <w:szCs w:val="28"/>
              </w:rPr>
            </w:pPr>
            <w:r w:rsidRPr="00D952DA">
              <w:rPr>
                <w:rFonts w:ascii="Times New Roman" w:hAnsi="Times New Roman" w:cs="Times New Roman"/>
                <w:kern w:val="2"/>
                <w:sz w:val="28"/>
                <w:szCs w:val="28"/>
              </w:rPr>
              <w:t>Перечень общественных территорий, иных мероприятий по благоустройству</w:t>
            </w:r>
          </w:p>
        </w:tc>
        <w:tc>
          <w:tcPr>
            <w:tcW w:w="4801" w:type="dxa"/>
            <w:tcBorders>
              <w:top w:val="single" w:sz="4" w:space="0" w:color="auto"/>
              <w:left w:val="single" w:sz="4" w:space="0" w:color="auto"/>
              <w:bottom w:val="single" w:sz="4" w:space="0" w:color="auto"/>
              <w:right w:val="single" w:sz="4" w:space="0" w:color="auto"/>
            </w:tcBorders>
            <w:hideMark/>
          </w:tcPr>
          <w:p w:rsidR="00CB3820" w:rsidRPr="00D952DA" w:rsidRDefault="00CB3820" w:rsidP="00133643">
            <w:pPr>
              <w:pStyle w:val="ConsPlusNormal0"/>
              <w:spacing w:line="276" w:lineRule="auto"/>
              <w:rPr>
                <w:rFonts w:ascii="Times New Roman" w:hAnsi="Times New Roman" w:cs="Times New Roman"/>
                <w:kern w:val="2"/>
                <w:sz w:val="28"/>
                <w:szCs w:val="28"/>
              </w:rPr>
            </w:pPr>
            <w:r w:rsidRPr="00D952DA">
              <w:rPr>
                <w:rFonts w:ascii="Times New Roman" w:hAnsi="Times New Roman" w:cs="Times New Roman"/>
                <w:kern w:val="2"/>
                <w:sz w:val="28"/>
                <w:szCs w:val="28"/>
              </w:rPr>
              <w:t>Адрес (местоположение) общественной территории</w:t>
            </w:r>
          </w:p>
        </w:tc>
        <w:tc>
          <w:tcPr>
            <w:tcW w:w="1587" w:type="dxa"/>
            <w:tcBorders>
              <w:top w:val="single" w:sz="4" w:space="0" w:color="auto"/>
              <w:left w:val="single" w:sz="4" w:space="0" w:color="auto"/>
              <w:bottom w:val="single" w:sz="4" w:space="0" w:color="auto"/>
              <w:right w:val="single" w:sz="4" w:space="0" w:color="auto"/>
            </w:tcBorders>
            <w:hideMark/>
          </w:tcPr>
          <w:p w:rsidR="00CB3820" w:rsidRPr="00D952DA" w:rsidRDefault="00CB3820" w:rsidP="007C14C1">
            <w:pPr>
              <w:pStyle w:val="ConsPlusNormal0"/>
              <w:spacing w:line="276" w:lineRule="auto"/>
              <w:ind w:right="-1"/>
              <w:rPr>
                <w:rFonts w:ascii="Times New Roman" w:hAnsi="Times New Roman" w:cs="Times New Roman"/>
                <w:kern w:val="2"/>
                <w:sz w:val="28"/>
                <w:szCs w:val="28"/>
              </w:rPr>
            </w:pPr>
            <w:r w:rsidRPr="00D952DA">
              <w:rPr>
                <w:rFonts w:ascii="Times New Roman" w:hAnsi="Times New Roman" w:cs="Times New Roman"/>
                <w:kern w:val="2"/>
                <w:sz w:val="28"/>
                <w:szCs w:val="28"/>
              </w:rPr>
              <w:t>Год реализации</w:t>
            </w:r>
          </w:p>
        </w:tc>
      </w:tr>
      <w:tr w:rsidR="00CB3820" w:rsidRPr="00D952DA" w:rsidTr="00835E1F">
        <w:trPr>
          <w:trHeight w:val="275"/>
        </w:trPr>
        <w:tc>
          <w:tcPr>
            <w:tcW w:w="1118" w:type="dxa"/>
            <w:tcBorders>
              <w:top w:val="single" w:sz="4" w:space="0" w:color="auto"/>
              <w:left w:val="single" w:sz="4" w:space="0" w:color="auto"/>
              <w:bottom w:val="single" w:sz="4" w:space="0" w:color="auto"/>
              <w:right w:val="single" w:sz="4" w:space="0" w:color="auto"/>
            </w:tcBorders>
            <w:hideMark/>
          </w:tcPr>
          <w:p w:rsidR="00CB3820" w:rsidRPr="00D952DA" w:rsidRDefault="00CB3820" w:rsidP="00133643">
            <w:pPr>
              <w:pStyle w:val="ConsPlusNormal0"/>
              <w:widowControl/>
              <w:spacing w:line="276" w:lineRule="auto"/>
              <w:ind w:left="360" w:firstLine="0"/>
              <w:rPr>
                <w:rFonts w:ascii="Times New Roman" w:hAnsi="Times New Roman" w:cs="Times New Roman"/>
                <w:kern w:val="2"/>
                <w:sz w:val="28"/>
                <w:szCs w:val="28"/>
              </w:rPr>
            </w:pPr>
            <w:r w:rsidRPr="00D952DA">
              <w:rPr>
                <w:rFonts w:ascii="Times New Roman" w:hAnsi="Times New Roman" w:cs="Times New Roman"/>
                <w:kern w:val="2"/>
                <w:sz w:val="28"/>
                <w:szCs w:val="28"/>
              </w:rPr>
              <w:t>1.</w:t>
            </w:r>
          </w:p>
        </w:tc>
        <w:tc>
          <w:tcPr>
            <w:tcW w:w="2615" w:type="dxa"/>
            <w:tcBorders>
              <w:top w:val="single" w:sz="4" w:space="0" w:color="auto"/>
              <w:left w:val="single" w:sz="4" w:space="0" w:color="auto"/>
              <w:bottom w:val="single" w:sz="4" w:space="0" w:color="auto"/>
              <w:right w:val="single" w:sz="4" w:space="0" w:color="auto"/>
            </w:tcBorders>
            <w:hideMark/>
          </w:tcPr>
          <w:p w:rsidR="00CB3820" w:rsidRPr="00D952DA" w:rsidRDefault="00CB3820" w:rsidP="00133643">
            <w:pPr>
              <w:pStyle w:val="ConsPlusNormal0"/>
              <w:spacing w:line="276" w:lineRule="auto"/>
              <w:ind w:firstLine="0"/>
              <w:rPr>
                <w:rFonts w:ascii="Times New Roman" w:hAnsi="Times New Roman" w:cs="Times New Roman"/>
                <w:kern w:val="2"/>
                <w:sz w:val="28"/>
                <w:szCs w:val="28"/>
              </w:rPr>
            </w:pPr>
            <w:r w:rsidRPr="00D952DA">
              <w:rPr>
                <w:rFonts w:ascii="Times New Roman" w:hAnsi="Times New Roman" w:cs="Times New Roman"/>
                <w:kern w:val="2"/>
                <w:sz w:val="28"/>
                <w:szCs w:val="28"/>
              </w:rPr>
              <w:t xml:space="preserve"> </w:t>
            </w:r>
            <w:r w:rsidRPr="00D952DA">
              <w:rPr>
                <w:rFonts w:ascii="Times New Roman" w:hAnsi="Times New Roman" w:cs="Times New Roman"/>
                <w:sz w:val="28"/>
                <w:szCs w:val="28"/>
              </w:rPr>
              <w:t xml:space="preserve"> Кладбище   </w:t>
            </w:r>
          </w:p>
        </w:tc>
        <w:tc>
          <w:tcPr>
            <w:tcW w:w="4801" w:type="dxa"/>
            <w:tcBorders>
              <w:top w:val="single" w:sz="4" w:space="0" w:color="auto"/>
              <w:left w:val="single" w:sz="4" w:space="0" w:color="auto"/>
              <w:bottom w:val="single" w:sz="4" w:space="0" w:color="auto"/>
              <w:right w:val="single" w:sz="4" w:space="0" w:color="auto"/>
            </w:tcBorders>
            <w:hideMark/>
          </w:tcPr>
          <w:p w:rsidR="00CB3820" w:rsidRPr="00D952DA" w:rsidRDefault="00D952DA" w:rsidP="00D952DA">
            <w:pPr>
              <w:pStyle w:val="ConsPlusNormal0"/>
              <w:spacing w:line="276" w:lineRule="auto"/>
              <w:ind w:firstLine="0"/>
              <w:jc w:val="left"/>
              <w:rPr>
                <w:rFonts w:ascii="Times New Roman" w:hAnsi="Times New Roman" w:cs="Times New Roman"/>
                <w:kern w:val="2"/>
                <w:sz w:val="28"/>
                <w:szCs w:val="28"/>
              </w:rPr>
            </w:pPr>
            <w:proofErr w:type="spellStart"/>
            <w:r w:rsidRPr="00D952DA">
              <w:rPr>
                <w:rFonts w:ascii="Times New Roman" w:hAnsi="Times New Roman" w:cs="Times New Roman"/>
                <w:kern w:val="2"/>
                <w:sz w:val="28"/>
                <w:szCs w:val="28"/>
              </w:rPr>
              <w:t>д</w:t>
            </w:r>
            <w:proofErr w:type="gramStart"/>
            <w:r w:rsidR="00CB3820" w:rsidRPr="00D952DA">
              <w:rPr>
                <w:rFonts w:ascii="Times New Roman" w:hAnsi="Times New Roman" w:cs="Times New Roman"/>
                <w:kern w:val="2"/>
                <w:sz w:val="28"/>
                <w:szCs w:val="28"/>
              </w:rPr>
              <w:t>.А</w:t>
            </w:r>
            <w:proofErr w:type="gramEnd"/>
            <w:r w:rsidR="00CB3820" w:rsidRPr="00D952DA">
              <w:rPr>
                <w:rFonts w:ascii="Times New Roman" w:hAnsi="Times New Roman" w:cs="Times New Roman"/>
                <w:kern w:val="2"/>
                <w:sz w:val="28"/>
                <w:szCs w:val="28"/>
              </w:rPr>
              <w:t>нахина</w:t>
            </w:r>
            <w:proofErr w:type="spellEnd"/>
            <w:r w:rsidR="00CB3820" w:rsidRPr="00D952DA">
              <w:rPr>
                <w:rFonts w:ascii="Times New Roman" w:hAnsi="Times New Roman" w:cs="Times New Roman"/>
                <w:kern w:val="2"/>
                <w:sz w:val="28"/>
                <w:szCs w:val="28"/>
              </w:rPr>
              <w:t xml:space="preserve">, </w:t>
            </w:r>
            <w:proofErr w:type="spellStart"/>
            <w:r w:rsidR="00CB3820" w:rsidRPr="00D952DA">
              <w:rPr>
                <w:rFonts w:ascii="Times New Roman" w:hAnsi="Times New Roman" w:cs="Times New Roman"/>
                <w:kern w:val="2"/>
                <w:sz w:val="28"/>
                <w:szCs w:val="28"/>
              </w:rPr>
              <w:t>ул.Железнодорожная</w:t>
            </w:r>
            <w:proofErr w:type="spellEnd"/>
            <w:r w:rsidR="00CB3820" w:rsidRPr="00D952DA">
              <w:rPr>
                <w:rFonts w:ascii="Times New Roman" w:hAnsi="Times New Roman" w:cs="Times New Roman"/>
                <w:kern w:val="2"/>
                <w:sz w:val="28"/>
                <w:szCs w:val="28"/>
              </w:rPr>
              <w:t>, д.1,Октябрьского района, Курской обл.</w:t>
            </w:r>
          </w:p>
        </w:tc>
        <w:tc>
          <w:tcPr>
            <w:tcW w:w="1587" w:type="dxa"/>
            <w:tcBorders>
              <w:top w:val="single" w:sz="4" w:space="0" w:color="auto"/>
              <w:left w:val="single" w:sz="4" w:space="0" w:color="auto"/>
              <w:bottom w:val="single" w:sz="4" w:space="0" w:color="auto"/>
              <w:right w:val="single" w:sz="4" w:space="0" w:color="auto"/>
            </w:tcBorders>
            <w:hideMark/>
          </w:tcPr>
          <w:p w:rsidR="00CB3820" w:rsidRPr="00D952DA" w:rsidRDefault="00D952DA" w:rsidP="00133643">
            <w:pPr>
              <w:pStyle w:val="ConsPlusNormal0"/>
              <w:spacing w:line="276" w:lineRule="auto"/>
              <w:ind w:firstLine="0"/>
              <w:rPr>
                <w:rFonts w:ascii="Times New Roman" w:hAnsi="Times New Roman" w:cs="Times New Roman"/>
                <w:kern w:val="2"/>
                <w:sz w:val="28"/>
                <w:szCs w:val="28"/>
              </w:rPr>
            </w:pPr>
            <w:r>
              <w:rPr>
                <w:rFonts w:ascii="Times New Roman" w:hAnsi="Times New Roman" w:cs="Times New Roman"/>
                <w:kern w:val="2"/>
                <w:sz w:val="28"/>
                <w:szCs w:val="28"/>
              </w:rPr>
              <w:t xml:space="preserve">       </w:t>
            </w:r>
            <w:r w:rsidR="00CB3820" w:rsidRPr="00D952DA">
              <w:rPr>
                <w:rFonts w:ascii="Times New Roman" w:hAnsi="Times New Roman" w:cs="Times New Roman"/>
                <w:kern w:val="2"/>
                <w:sz w:val="28"/>
                <w:szCs w:val="28"/>
              </w:rPr>
              <w:t>2018</w:t>
            </w:r>
          </w:p>
        </w:tc>
      </w:tr>
      <w:tr w:rsidR="00CB3820" w:rsidRPr="00D952DA" w:rsidTr="00835E1F">
        <w:trPr>
          <w:trHeight w:val="275"/>
        </w:trPr>
        <w:tc>
          <w:tcPr>
            <w:tcW w:w="1118" w:type="dxa"/>
            <w:tcBorders>
              <w:top w:val="single" w:sz="4" w:space="0" w:color="auto"/>
              <w:left w:val="single" w:sz="4" w:space="0" w:color="auto"/>
              <w:bottom w:val="single" w:sz="4" w:space="0" w:color="auto"/>
              <w:right w:val="single" w:sz="4" w:space="0" w:color="auto"/>
            </w:tcBorders>
            <w:hideMark/>
          </w:tcPr>
          <w:p w:rsidR="00CB3820" w:rsidRPr="00D952DA" w:rsidRDefault="00CB3820" w:rsidP="00133643">
            <w:pPr>
              <w:pStyle w:val="ConsPlusNormal0"/>
              <w:widowControl/>
              <w:spacing w:line="276" w:lineRule="auto"/>
              <w:ind w:left="360" w:firstLine="0"/>
              <w:rPr>
                <w:rFonts w:ascii="Times New Roman" w:hAnsi="Times New Roman" w:cs="Times New Roman"/>
                <w:kern w:val="2"/>
                <w:sz w:val="28"/>
                <w:szCs w:val="28"/>
              </w:rPr>
            </w:pPr>
            <w:r w:rsidRPr="00D952DA">
              <w:rPr>
                <w:rFonts w:ascii="Times New Roman" w:hAnsi="Times New Roman" w:cs="Times New Roman"/>
                <w:kern w:val="2"/>
                <w:sz w:val="28"/>
                <w:szCs w:val="28"/>
              </w:rPr>
              <w:t>2.</w:t>
            </w:r>
          </w:p>
        </w:tc>
        <w:tc>
          <w:tcPr>
            <w:tcW w:w="2615" w:type="dxa"/>
            <w:tcBorders>
              <w:top w:val="single" w:sz="4" w:space="0" w:color="auto"/>
              <w:left w:val="single" w:sz="4" w:space="0" w:color="auto"/>
              <w:bottom w:val="single" w:sz="4" w:space="0" w:color="auto"/>
              <w:right w:val="single" w:sz="4" w:space="0" w:color="auto"/>
            </w:tcBorders>
            <w:hideMark/>
          </w:tcPr>
          <w:p w:rsidR="00CB3820" w:rsidRPr="00D952DA" w:rsidRDefault="00CB3820" w:rsidP="00133643">
            <w:pPr>
              <w:pStyle w:val="ConsPlusNormal0"/>
              <w:spacing w:line="276" w:lineRule="auto"/>
              <w:ind w:firstLine="0"/>
              <w:rPr>
                <w:rFonts w:ascii="Times New Roman" w:hAnsi="Times New Roman" w:cs="Times New Roman"/>
                <w:kern w:val="2"/>
                <w:sz w:val="28"/>
                <w:szCs w:val="28"/>
              </w:rPr>
            </w:pPr>
            <w:r w:rsidRPr="00D952DA">
              <w:rPr>
                <w:rFonts w:ascii="Times New Roman" w:hAnsi="Times New Roman" w:cs="Times New Roman"/>
                <w:sz w:val="28"/>
                <w:szCs w:val="28"/>
              </w:rPr>
              <w:t xml:space="preserve"> Сквер памяти героев ВОВ</w:t>
            </w:r>
          </w:p>
        </w:tc>
        <w:tc>
          <w:tcPr>
            <w:tcW w:w="4801" w:type="dxa"/>
            <w:tcBorders>
              <w:top w:val="single" w:sz="4" w:space="0" w:color="auto"/>
              <w:left w:val="single" w:sz="4" w:space="0" w:color="auto"/>
              <w:bottom w:val="single" w:sz="4" w:space="0" w:color="auto"/>
              <w:right w:val="single" w:sz="4" w:space="0" w:color="auto"/>
            </w:tcBorders>
            <w:hideMark/>
          </w:tcPr>
          <w:p w:rsidR="00CB3820" w:rsidRPr="00D952DA" w:rsidRDefault="00D952DA" w:rsidP="00133643">
            <w:pPr>
              <w:pStyle w:val="ConsPlusNormal0"/>
              <w:spacing w:line="276" w:lineRule="auto"/>
              <w:ind w:firstLine="0"/>
              <w:rPr>
                <w:rFonts w:ascii="Times New Roman" w:hAnsi="Times New Roman" w:cs="Times New Roman"/>
                <w:kern w:val="2"/>
                <w:sz w:val="28"/>
                <w:szCs w:val="28"/>
              </w:rPr>
            </w:pPr>
            <w:proofErr w:type="spellStart"/>
            <w:r w:rsidRPr="00D952DA">
              <w:rPr>
                <w:rFonts w:ascii="Times New Roman" w:hAnsi="Times New Roman" w:cs="Times New Roman"/>
                <w:kern w:val="2"/>
                <w:sz w:val="28"/>
                <w:szCs w:val="28"/>
              </w:rPr>
              <w:t>с</w:t>
            </w:r>
            <w:proofErr w:type="gramStart"/>
            <w:r w:rsidR="00CB3820" w:rsidRPr="00D952DA">
              <w:rPr>
                <w:rFonts w:ascii="Times New Roman" w:hAnsi="Times New Roman" w:cs="Times New Roman"/>
                <w:kern w:val="2"/>
                <w:sz w:val="28"/>
                <w:szCs w:val="28"/>
              </w:rPr>
              <w:t>.Ч</w:t>
            </w:r>
            <w:proofErr w:type="gramEnd"/>
            <w:r w:rsidR="00CB3820" w:rsidRPr="00D952DA">
              <w:rPr>
                <w:rFonts w:ascii="Times New Roman" w:hAnsi="Times New Roman" w:cs="Times New Roman"/>
                <w:kern w:val="2"/>
                <w:sz w:val="28"/>
                <w:szCs w:val="28"/>
              </w:rPr>
              <w:t>ерницыно</w:t>
            </w:r>
            <w:proofErr w:type="spellEnd"/>
            <w:r w:rsidR="00CB3820" w:rsidRPr="00D952DA">
              <w:rPr>
                <w:rFonts w:ascii="Times New Roman" w:hAnsi="Times New Roman" w:cs="Times New Roman"/>
                <w:kern w:val="2"/>
                <w:sz w:val="28"/>
                <w:szCs w:val="28"/>
              </w:rPr>
              <w:t xml:space="preserve">, </w:t>
            </w:r>
            <w:proofErr w:type="spellStart"/>
            <w:r w:rsidR="00CB3820" w:rsidRPr="00D952DA">
              <w:rPr>
                <w:rFonts w:ascii="Times New Roman" w:hAnsi="Times New Roman" w:cs="Times New Roman"/>
                <w:kern w:val="2"/>
                <w:sz w:val="28"/>
                <w:szCs w:val="28"/>
              </w:rPr>
              <w:t>ул.Пушкарка</w:t>
            </w:r>
            <w:proofErr w:type="spellEnd"/>
            <w:r w:rsidR="00CB3820" w:rsidRPr="00D952DA">
              <w:rPr>
                <w:rFonts w:ascii="Times New Roman" w:hAnsi="Times New Roman" w:cs="Times New Roman"/>
                <w:kern w:val="2"/>
                <w:sz w:val="28"/>
                <w:szCs w:val="28"/>
              </w:rPr>
              <w:t>, д.1Б, Октябрьского района, Курской области</w:t>
            </w:r>
          </w:p>
        </w:tc>
        <w:tc>
          <w:tcPr>
            <w:tcW w:w="1587" w:type="dxa"/>
            <w:tcBorders>
              <w:top w:val="single" w:sz="4" w:space="0" w:color="auto"/>
              <w:left w:val="single" w:sz="4" w:space="0" w:color="auto"/>
              <w:bottom w:val="single" w:sz="4" w:space="0" w:color="auto"/>
              <w:right w:val="single" w:sz="4" w:space="0" w:color="auto"/>
            </w:tcBorders>
            <w:hideMark/>
          </w:tcPr>
          <w:p w:rsidR="00CB3820" w:rsidRPr="00D952DA" w:rsidRDefault="00CB3820" w:rsidP="00133643">
            <w:pPr>
              <w:pStyle w:val="ConsPlusNormal0"/>
              <w:spacing w:line="276" w:lineRule="auto"/>
              <w:ind w:firstLine="0"/>
              <w:jc w:val="center"/>
              <w:rPr>
                <w:rFonts w:ascii="Times New Roman" w:hAnsi="Times New Roman" w:cs="Times New Roman"/>
                <w:kern w:val="2"/>
                <w:sz w:val="28"/>
                <w:szCs w:val="28"/>
              </w:rPr>
            </w:pPr>
            <w:r w:rsidRPr="00D952DA">
              <w:rPr>
                <w:rFonts w:ascii="Times New Roman" w:hAnsi="Times New Roman" w:cs="Times New Roman"/>
                <w:kern w:val="2"/>
                <w:sz w:val="28"/>
                <w:szCs w:val="28"/>
              </w:rPr>
              <w:t>2018</w:t>
            </w:r>
          </w:p>
        </w:tc>
      </w:tr>
      <w:tr w:rsidR="00CB3820" w:rsidRPr="00D952DA" w:rsidTr="00835E1F">
        <w:trPr>
          <w:trHeight w:val="275"/>
        </w:trPr>
        <w:tc>
          <w:tcPr>
            <w:tcW w:w="1118" w:type="dxa"/>
            <w:tcBorders>
              <w:top w:val="single" w:sz="4" w:space="0" w:color="auto"/>
              <w:left w:val="single" w:sz="4" w:space="0" w:color="auto"/>
              <w:bottom w:val="single" w:sz="4" w:space="0" w:color="auto"/>
              <w:right w:val="single" w:sz="4" w:space="0" w:color="auto"/>
            </w:tcBorders>
            <w:hideMark/>
          </w:tcPr>
          <w:p w:rsidR="00CB3820" w:rsidRPr="00D952DA" w:rsidRDefault="00CB3820" w:rsidP="00133643">
            <w:pPr>
              <w:pStyle w:val="ConsPlusNormal0"/>
              <w:widowControl/>
              <w:spacing w:line="276" w:lineRule="auto"/>
              <w:ind w:left="360" w:firstLine="0"/>
              <w:rPr>
                <w:rFonts w:ascii="Times New Roman" w:hAnsi="Times New Roman" w:cs="Times New Roman"/>
                <w:kern w:val="2"/>
                <w:sz w:val="28"/>
                <w:szCs w:val="28"/>
              </w:rPr>
            </w:pPr>
            <w:r w:rsidRPr="00D952DA">
              <w:rPr>
                <w:rFonts w:ascii="Times New Roman" w:hAnsi="Times New Roman" w:cs="Times New Roman"/>
                <w:kern w:val="2"/>
                <w:sz w:val="28"/>
                <w:szCs w:val="28"/>
              </w:rPr>
              <w:t>3.</w:t>
            </w:r>
          </w:p>
        </w:tc>
        <w:tc>
          <w:tcPr>
            <w:tcW w:w="2615" w:type="dxa"/>
            <w:tcBorders>
              <w:top w:val="single" w:sz="4" w:space="0" w:color="auto"/>
              <w:left w:val="single" w:sz="4" w:space="0" w:color="auto"/>
              <w:bottom w:val="single" w:sz="4" w:space="0" w:color="auto"/>
              <w:right w:val="single" w:sz="4" w:space="0" w:color="auto"/>
            </w:tcBorders>
            <w:hideMark/>
          </w:tcPr>
          <w:p w:rsidR="00CB3820" w:rsidRPr="00D952DA" w:rsidRDefault="00CB3820" w:rsidP="00133643">
            <w:pPr>
              <w:pStyle w:val="ConsPlusNormal0"/>
              <w:spacing w:line="276" w:lineRule="auto"/>
              <w:ind w:firstLine="0"/>
              <w:rPr>
                <w:rFonts w:ascii="Times New Roman" w:hAnsi="Times New Roman" w:cs="Times New Roman"/>
                <w:kern w:val="2"/>
                <w:sz w:val="28"/>
                <w:szCs w:val="28"/>
              </w:rPr>
            </w:pPr>
            <w:r w:rsidRPr="00D952DA">
              <w:rPr>
                <w:rFonts w:ascii="Times New Roman" w:hAnsi="Times New Roman" w:cs="Times New Roman"/>
                <w:sz w:val="28"/>
                <w:szCs w:val="28"/>
              </w:rPr>
              <w:t>Спортивная площадка</w:t>
            </w:r>
          </w:p>
          <w:p w:rsidR="00CB3820" w:rsidRPr="00D952DA" w:rsidRDefault="00CB3820" w:rsidP="00133643">
            <w:pPr>
              <w:rPr>
                <w:sz w:val="28"/>
                <w:szCs w:val="28"/>
                <w:lang w:eastAsia="zh-CN"/>
              </w:rPr>
            </w:pPr>
          </w:p>
          <w:p w:rsidR="00CB3820" w:rsidRPr="00D952DA" w:rsidRDefault="00CB3820" w:rsidP="00133643">
            <w:pPr>
              <w:jc w:val="center"/>
              <w:rPr>
                <w:sz w:val="28"/>
                <w:szCs w:val="28"/>
                <w:lang w:eastAsia="zh-CN"/>
              </w:rPr>
            </w:pPr>
          </w:p>
        </w:tc>
        <w:tc>
          <w:tcPr>
            <w:tcW w:w="4801" w:type="dxa"/>
            <w:tcBorders>
              <w:top w:val="single" w:sz="4" w:space="0" w:color="auto"/>
              <w:left w:val="single" w:sz="4" w:space="0" w:color="auto"/>
              <w:bottom w:val="single" w:sz="4" w:space="0" w:color="auto"/>
              <w:right w:val="single" w:sz="4" w:space="0" w:color="auto"/>
            </w:tcBorders>
            <w:hideMark/>
          </w:tcPr>
          <w:p w:rsidR="00CB3820" w:rsidRPr="00D952DA" w:rsidRDefault="00D952DA" w:rsidP="00133643">
            <w:pPr>
              <w:pStyle w:val="ConsPlusNormal0"/>
              <w:spacing w:line="276" w:lineRule="auto"/>
              <w:ind w:firstLine="0"/>
              <w:rPr>
                <w:rFonts w:ascii="Times New Roman" w:hAnsi="Times New Roman" w:cs="Times New Roman"/>
                <w:kern w:val="2"/>
                <w:sz w:val="28"/>
                <w:szCs w:val="28"/>
              </w:rPr>
            </w:pPr>
            <w:proofErr w:type="spellStart"/>
            <w:r w:rsidRPr="00D952DA">
              <w:rPr>
                <w:rFonts w:ascii="Times New Roman" w:hAnsi="Times New Roman" w:cs="Times New Roman"/>
                <w:kern w:val="2"/>
                <w:sz w:val="28"/>
                <w:szCs w:val="28"/>
              </w:rPr>
              <w:t>с</w:t>
            </w:r>
            <w:proofErr w:type="gramStart"/>
            <w:r w:rsidR="00CB3820" w:rsidRPr="00D952DA">
              <w:rPr>
                <w:rFonts w:ascii="Times New Roman" w:hAnsi="Times New Roman" w:cs="Times New Roman"/>
                <w:kern w:val="2"/>
                <w:sz w:val="28"/>
                <w:szCs w:val="28"/>
              </w:rPr>
              <w:t>.Ч</w:t>
            </w:r>
            <w:proofErr w:type="gramEnd"/>
            <w:r w:rsidR="00CB3820" w:rsidRPr="00D952DA">
              <w:rPr>
                <w:rFonts w:ascii="Times New Roman" w:hAnsi="Times New Roman" w:cs="Times New Roman"/>
                <w:kern w:val="2"/>
                <w:sz w:val="28"/>
                <w:szCs w:val="28"/>
              </w:rPr>
              <w:t>ерницыно</w:t>
            </w:r>
            <w:proofErr w:type="spellEnd"/>
            <w:r w:rsidR="00CB3820" w:rsidRPr="00D952DA">
              <w:rPr>
                <w:rFonts w:ascii="Times New Roman" w:hAnsi="Times New Roman" w:cs="Times New Roman"/>
                <w:kern w:val="2"/>
                <w:sz w:val="28"/>
                <w:szCs w:val="28"/>
              </w:rPr>
              <w:t>, ул.Геологическая,д.15, Октябрьского района, Курской области</w:t>
            </w:r>
          </w:p>
        </w:tc>
        <w:tc>
          <w:tcPr>
            <w:tcW w:w="1587" w:type="dxa"/>
            <w:tcBorders>
              <w:top w:val="single" w:sz="4" w:space="0" w:color="auto"/>
              <w:left w:val="single" w:sz="4" w:space="0" w:color="auto"/>
              <w:bottom w:val="single" w:sz="4" w:space="0" w:color="auto"/>
              <w:right w:val="single" w:sz="4" w:space="0" w:color="auto"/>
            </w:tcBorders>
            <w:hideMark/>
          </w:tcPr>
          <w:p w:rsidR="00CB3820" w:rsidRPr="00D952DA" w:rsidRDefault="00CB3820" w:rsidP="00133643">
            <w:pPr>
              <w:pStyle w:val="ConsPlusNormal0"/>
              <w:spacing w:line="276" w:lineRule="auto"/>
              <w:ind w:firstLine="0"/>
              <w:jc w:val="center"/>
              <w:rPr>
                <w:rFonts w:ascii="Times New Roman" w:hAnsi="Times New Roman" w:cs="Times New Roman"/>
                <w:kern w:val="2"/>
                <w:sz w:val="28"/>
                <w:szCs w:val="28"/>
              </w:rPr>
            </w:pPr>
            <w:r w:rsidRPr="00D952DA">
              <w:rPr>
                <w:rFonts w:ascii="Times New Roman" w:hAnsi="Times New Roman" w:cs="Times New Roman"/>
                <w:kern w:val="2"/>
                <w:sz w:val="28"/>
                <w:szCs w:val="28"/>
              </w:rPr>
              <w:t>2019</w:t>
            </w:r>
          </w:p>
        </w:tc>
      </w:tr>
      <w:tr w:rsidR="00CB3820" w:rsidRPr="00D952DA" w:rsidTr="00835E1F">
        <w:trPr>
          <w:trHeight w:val="275"/>
        </w:trPr>
        <w:tc>
          <w:tcPr>
            <w:tcW w:w="1118" w:type="dxa"/>
            <w:tcBorders>
              <w:top w:val="single" w:sz="4" w:space="0" w:color="auto"/>
              <w:left w:val="single" w:sz="4" w:space="0" w:color="auto"/>
              <w:bottom w:val="single" w:sz="4" w:space="0" w:color="auto"/>
              <w:right w:val="single" w:sz="4" w:space="0" w:color="auto"/>
            </w:tcBorders>
            <w:hideMark/>
          </w:tcPr>
          <w:p w:rsidR="00CB3820" w:rsidRPr="00D952DA" w:rsidRDefault="00CB3820" w:rsidP="00133643">
            <w:pPr>
              <w:pStyle w:val="ConsPlusNormal0"/>
              <w:widowControl/>
              <w:spacing w:line="276" w:lineRule="auto"/>
              <w:ind w:left="360" w:firstLine="0"/>
              <w:rPr>
                <w:rFonts w:ascii="Times New Roman" w:hAnsi="Times New Roman" w:cs="Times New Roman"/>
                <w:kern w:val="2"/>
                <w:sz w:val="28"/>
                <w:szCs w:val="28"/>
              </w:rPr>
            </w:pPr>
            <w:r w:rsidRPr="00D952DA">
              <w:rPr>
                <w:rFonts w:ascii="Times New Roman" w:hAnsi="Times New Roman" w:cs="Times New Roman"/>
                <w:kern w:val="2"/>
                <w:sz w:val="28"/>
                <w:szCs w:val="28"/>
              </w:rPr>
              <w:t>4.</w:t>
            </w:r>
          </w:p>
        </w:tc>
        <w:tc>
          <w:tcPr>
            <w:tcW w:w="2615" w:type="dxa"/>
            <w:tcBorders>
              <w:top w:val="single" w:sz="4" w:space="0" w:color="auto"/>
              <w:left w:val="single" w:sz="4" w:space="0" w:color="auto"/>
              <w:bottom w:val="single" w:sz="4" w:space="0" w:color="auto"/>
              <w:right w:val="single" w:sz="4" w:space="0" w:color="auto"/>
            </w:tcBorders>
            <w:hideMark/>
          </w:tcPr>
          <w:p w:rsidR="00CB3820" w:rsidRPr="00D952DA" w:rsidRDefault="00CB3820" w:rsidP="00133643">
            <w:pPr>
              <w:pStyle w:val="ConsPlusNormal0"/>
              <w:spacing w:line="276" w:lineRule="auto"/>
              <w:ind w:firstLine="0"/>
              <w:rPr>
                <w:rFonts w:ascii="Times New Roman" w:hAnsi="Times New Roman" w:cs="Times New Roman"/>
                <w:kern w:val="2"/>
                <w:sz w:val="28"/>
                <w:szCs w:val="28"/>
              </w:rPr>
            </w:pPr>
            <w:r w:rsidRPr="00D952DA">
              <w:rPr>
                <w:rFonts w:ascii="Times New Roman" w:hAnsi="Times New Roman" w:cs="Times New Roman"/>
                <w:sz w:val="28"/>
                <w:szCs w:val="28"/>
              </w:rPr>
              <w:t xml:space="preserve"> Детская площадка</w:t>
            </w:r>
          </w:p>
        </w:tc>
        <w:tc>
          <w:tcPr>
            <w:tcW w:w="4801" w:type="dxa"/>
            <w:tcBorders>
              <w:top w:val="single" w:sz="4" w:space="0" w:color="auto"/>
              <w:left w:val="single" w:sz="4" w:space="0" w:color="auto"/>
              <w:bottom w:val="single" w:sz="4" w:space="0" w:color="auto"/>
              <w:right w:val="single" w:sz="4" w:space="0" w:color="auto"/>
            </w:tcBorders>
            <w:hideMark/>
          </w:tcPr>
          <w:p w:rsidR="00CB3820" w:rsidRPr="00D952DA" w:rsidRDefault="00D952DA" w:rsidP="00133643">
            <w:pPr>
              <w:pStyle w:val="ConsPlusNormal0"/>
              <w:spacing w:line="276" w:lineRule="auto"/>
              <w:ind w:firstLine="0"/>
              <w:rPr>
                <w:rFonts w:ascii="Times New Roman" w:hAnsi="Times New Roman" w:cs="Times New Roman"/>
                <w:kern w:val="2"/>
                <w:sz w:val="28"/>
                <w:szCs w:val="28"/>
              </w:rPr>
            </w:pPr>
            <w:proofErr w:type="spellStart"/>
            <w:r w:rsidRPr="00D952DA">
              <w:rPr>
                <w:rFonts w:ascii="Times New Roman" w:hAnsi="Times New Roman" w:cs="Times New Roman"/>
                <w:kern w:val="2"/>
                <w:sz w:val="28"/>
                <w:szCs w:val="28"/>
              </w:rPr>
              <w:t>с</w:t>
            </w:r>
            <w:proofErr w:type="gramStart"/>
            <w:r w:rsidR="00CB3820" w:rsidRPr="00D952DA">
              <w:rPr>
                <w:rFonts w:ascii="Times New Roman" w:hAnsi="Times New Roman" w:cs="Times New Roman"/>
                <w:kern w:val="2"/>
                <w:sz w:val="28"/>
                <w:szCs w:val="28"/>
              </w:rPr>
              <w:t>.Ч</w:t>
            </w:r>
            <w:proofErr w:type="gramEnd"/>
            <w:r w:rsidR="00CB3820" w:rsidRPr="00D952DA">
              <w:rPr>
                <w:rFonts w:ascii="Times New Roman" w:hAnsi="Times New Roman" w:cs="Times New Roman"/>
                <w:kern w:val="2"/>
                <w:sz w:val="28"/>
                <w:szCs w:val="28"/>
              </w:rPr>
              <w:t>ерницыно</w:t>
            </w:r>
            <w:proofErr w:type="spellEnd"/>
            <w:r w:rsidR="00CB3820" w:rsidRPr="00D952DA">
              <w:rPr>
                <w:rFonts w:ascii="Times New Roman" w:hAnsi="Times New Roman" w:cs="Times New Roman"/>
                <w:kern w:val="2"/>
                <w:sz w:val="28"/>
                <w:szCs w:val="28"/>
              </w:rPr>
              <w:t xml:space="preserve">, </w:t>
            </w:r>
            <w:proofErr w:type="spellStart"/>
            <w:r w:rsidR="00CB3820" w:rsidRPr="00D952DA">
              <w:rPr>
                <w:rFonts w:ascii="Times New Roman" w:hAnsi="Times New Roman" w:cs="Times New Roman"/>
                <w:kern w:val="2"/>
                <w:sz w:val="28"/>
                <w:szCs w:val="28"/>
              </w:rPr>
              <w:t>ул.Пушкарка</w:t>
            </w:r>
            <w:proofErr w:type="spellEnd"/>
            <w:r w:rsidR="00CB3820" w:rsidRPr="00D952DA">
              <w:rPr>
                <w:rFonts w:ascii="Times New Roman" w:hAnsi="Times New Roman" w:cs="Times New Roman"/>
                <w:kern w:val="2"/>
                <w:sz w:val="28"/>
                <w:szCs w:val="28"/>
              </w:rPr>
              <w:t>, д.10 Октябрьского района, Курской области</w:t>
            </w:r>
          </w:p>
        </w:tc>
        <w:tc>
          <w:tcPr>
            <w:tcW w:w="1587" w:type="dxa"/>
            <w:tcBorders>
              <w:top w:val="single" w:sz="4" w:space="0" w:color="auto"/>
              <w:left w:val="single" w:sz="4" w:space="0" w:color="auto"/>
              <w:bottom w:val="single" w:sz="4" w:space="0" w:color="auto"/>
              <w:right w:val="single" w:sz="4" w:space="0" w:color="auto"/>
            </w:tcBorders>
            <w:hideMark/>
          </w:tcPr>
          <w:p w:rsidR="00CB3820" w:rsidRPr="00D952DA" w:rsidRDefault="00CB3820" w:rsidP="00133643">
            <w:pPr>
              <w:pStyle w:val="ConsPlusNormal0"/>
              <w:spacing w:line="276" w:lineRule="auto"/>
              <w:ind w:firstLine="0"/>
              <w:jc w:val="center"/>
              <w:rPr>
                <w:rFonts w:ascii="Times New Roman" w:hAnsi="Times New Roman" w:cs="Times New Roman"/>
                <w:kern w:val="2"/>
                <w:sz w:val="28"/>
                <w:szCs w:val="28"/>
              </w:rPr>
            </w:pPr>
            <w:r w:rsidRPr="00D952DA">
              <w:rPr>
                <w:rFonts w:ascii="Times New Roman" w:hAnsi="Times New Roman" w:cs="Times New Roman"/>
                <w:kern w:val="2"/>
                <w:sz w:val="28"/>
                <w:szCs w:val="28"/>
              </w:rPr>
              <w:t>2018</w:t>
            </w:r>
          </w:p>
        </w:tc>
      </w:tr>
      <w:tr w:rsidR="00CB3820" w:rsidRPr="00D952DA" w:rsidTr="00835E1F">
        <w:trPr>
          <w:trHeight w:val="275"/>
        </w:trPr>
        <w:tc>
          <w:tcPr>
            <w:tcW w:w="1118" w:type="dxa"/>
            <w:tcBorders>
              <w:top w:val="single" w:sz="4" w:space="0" w:color="auto"/>
              <w:left w:val="single" w:sz="4" w:space="0" w:color="auto"/>
              <w:bottom w:val="single" w:sz="4" w:space="0" w:color="auto"/>
              <w:right w:val="single" w:sz="4" w:space="0" w:color="auto"/>
            </w:tcBorders>
            <w:hideMark/>
          </w:tcPr>
          <w:p w:rsidR="00CB3820" w:rsidRPr="00D952DA" w:rsidRDefault="00CB3820" w:rsidP="00133643">
            <w:pPr>
              <w:pStyle w:val="ConsPlusNormal0"/>
              <w:widowControl/>
              <w:spacing w:line="276" w:lineRule="auto"/>
              <w:ind w:left="360" w:firstLine="0"/>
              <w:rPr>
                <w:rFonts w:ascii="Times New Roman" w:hAnsi="Times New Roman" w:cs="Times New Roman"/>
                <w:kern w:val="2"/>
                <w:sz w:val="28"/>
                <w:szCs w:val="28"/>
                <w:lang w:val="en-US"/>
              </w:rPr>
            </w:pPr>
            <w:r w:rsidRPr="00D952DA">
              <w:rPr>
                <w:rFonts w:ascii="Times New Roman" w:hAnsi="Times New Roman" w:cs="Times New Roman"/>
                <w:kern w:val="2"/>
                <w:sz w:val="28"/>
                <w:szCs w:val="28"/>
                <w:lang w:val="en-US"/>
              </w:rPr>
              <w:t>5</w:t>
            </w:r>
          </w:p>
        </w:tc>
        <w:tc>
          <w:tcPr>
            <w:tcW w:w="2615" w:type="dxa"/>
            <w:tcBorders>
              <w:top w:val="single" w:sz="4" w:space="0" w:color="auto"/>
              <w:left w:val="single" w:sz="4" w:space="0" w:color="auto"/>
              <w:bottom w:val="single" w:sz="4" w:space="0" w:color="auto"/>
              <w:right w:val="single" w:sz="4" w:space="0" w:color="auto"/>
            </w:tcBorders>
            <w:hideMark/>
          </w:tcPr>
          <w:p w:rsidR="00CB3820" w:rsidRPr="00D952DA" w:rsidRDefault="00CB3820" w:rsidP="00133643">
            <w:pPr>
              <w:pStyle w:val="ConsPlusNormal0"/>
              <w:spacing w:line="276" w:lineRule="auto"/>
              <w:ind w:firstLine="0"/>
              <w:rPr>
                <w:rFonts w:ascii="Times New Roman" w:hAnsi="Times New Roman" w:cs="Times New Roman"/>
                <w:sz w:val="28"/>
                <w:szCs w:val="28"/>
              </w:rPr>
            </w:pPr>
            <w:r w:rsidRPr="00D952DA">
              <w:rPr>
                <w:rFonts w:ascii="Times New Roman" w:hAnsi="Times New Roman" w:cs="Times New Roman"/>
                <w:sz w:val="28"/>
                <w:szCs w:val="28"/>
              </w:rPr>
              <w:t>Детская площадка</w:t>
            </w:r>
          </w:p>
        </w:tc>
        <w:tc>
          <w:tcPr>
            <w:tcW w:w="4801" w:type="dxa"/>
            <w:tcBorders>
              <w:top w:val="single" w:sz="4" w:space="0" w:color="auto"/>
              <w:left w:val="single" w:sz="4" w:space="0" w:color="auto"/>
              <w:bottom w:val="single" w:sz="4" w:space="0" w:color="auto"/>
              <w:right w:val="single" w:sz="4" w:space="0" w:color="auto"/>
            </w:tcBorders>
            <w:hideMark/>
          </w:tcPr>
          <w:p w:rsidR="00CB3820" w:rsidRPr="00D952DA" w:rsidRDefault="00D952DA" w:rsidP="00133643">
            <w:pPr>
              <w:pStyle w:val="ConsPlusNormal0"/>
              <w:spacing w:line="276" w:lineRule="auto"/>
              <w:ind w:firstLine="0"/>
              <w:rPr>
                <w:rFonts w:ascii="Times New Roman" w:hAnsi="Times New Roman" w:cs="Times New Roman"/>
                <w:kern w:val="2"/>
                <w:sz w:val="28"/>
                <w:szCs w:val="28"/>
              </w:rPr>
            </w:pPr>
            <w:proofErr w:type="spellStart"/>
            <w:r w:rsidRPr="00D952DA">
              <w:rPr>
                <w:rFonts w:ascii="Times New Roman" w:hAnsi="Times New Roman" w:cs="Times New Roman"/>
                <w:kern w:val="2"/>
                <w:sz w:val="28"/>
                <w:szCs w:val="28"/>
              </w:rPr>
              <w:t>д</w:t>
            </w:r>
            <w:proofErr w:type="gramStart"/>
            <w:r w:rsidR="00CB3820" w:rsidRPr="00D952DA">
              <w:rPr>
                <w:rFonts w:ascii="Times New Roman" w:hAnsi="Times New Roman" w:cs="Times New Roman"/>
                <w:kern w:val="2"/>
                <w:sz w:val="28"/>
                <w:szCs w:val="28"/>
              </w:rPr>
              <w:t>.</w:t>
            </w:r>
            <w:r w:rsidRPr="00D952DA">
              <w:rPr>
                <w:rFonts w:ascii="Times New Roman" w:hAnsi="Times New Roman" w:cs="Times New Roman"/>
                <w:kern w:val="2"/>
                <w:sz w:val="28"/>
                <w:szCs w:val="28"/>
              </w:rPr>
              <w:t>М</w:t>
            </w:r>
            <w:proofErr w:type="gramEnd"/>
            <w:r w:rsidR="00CB3820" w:rsidRPr="00D952DA">
              <w:rPr>
                <w:rFonts w:ascii="Times New Roman" w:hAnsi="Times New Roman" w:cs="Times New Roman"/>
                <w:kern w:val="2"/>
                <w:sz w:val="28"/>
                <w:szCs w:val="28"/>
              </w:rPr>
              <w:t>аслова</w:t>
            </w:r>
            <w:proofErr w:type="spellEnd"/>
            <w:r w:rsidR="00CB3820" w:rsidRPr="00D952DA">
              <w:rPr>
                <w:rFonts w:ascii="Times New Roman" w:hAnsi="Times New Roman" w:cs="Times New Roman"/>
                <w:kern w:val="2"/>
                <w:sz w:val="28"/>
                <w:szCs w:val="28"/>
              </w:rPr>
              <w:t>,</w:t>
            </w:r>
          </w:p>
          <w:p w:rsidR="00CB3820" w:rsidRPr="00D952DA" w:rsidRDefault="00D952DA" w:rsidP="00133643">
            <w:pPr>
              <w:pStyle w:val="ConsPlusNormal0"/>
              <w:spacing w:line="276" w:lineRule="auto"/>
              <w:ind w:firstLine="0"/>
              <w:rPr>
                <w:rFonts w:ascii="Times New Roman" w:hAnsi="Times New Roman" w:cs="Times New Roman"/>
                <w:kern w:val="2"/>
                <w:sz w:val="28"/>
                <w:szCs w:val="28"/>
              </w:rPr>
            </w:pPr>
            <w:proofErr w:type="spellStart"/>
            <w:r w:rsidRPr="00D952DA">
              <w:rPr>
                <w:rFonts w:ascii="Times New Roman" w:hAnsi="Times New Roman" w:cs="Times New Roman"/>
                <w:kern w:val="2"/>
                <w:sz w:val="28"/>
                <w:szCs w:val="28"/>
              </w:rPr>
              <w:t>у</w:t>
            </w:r>
            <w:r w:rsidR="00CB3820" w:rsidRPr="00D952DA">
              <w:rPr>
                <w:rFonts w:ascii="Times New Roman" w:hAnsi="Times New Roman" w:cs="Times New Roman"/>
                <w:kern w:val="2"/>
                <w:sz w:val="28"/>
                <w:szCs w:val="28"/>
              </w:rPr>
              <w:t>л</w:t>
            </w:r>
            <w:proofErr w:type="gramStart"/>
            <w:r w:rsidR="00CB3820" w:rsidRPr="00D952DA">
              <w:rPr>
                <w:rFonts w:ascii="Times New Roman" w:hAnsi="Times New Roman" w:cs="Times New Roman"/>
                <w:kern w:val="2"/>
                <w:sz w:val="28"/>
                <w:szCs w:val="28"/>
              </w:rPr>
              <w:t>.Н</w:t>
            </w:r>
            <w:proofErr w:type="gramEnd"/>
            <w:r w:rsidR="00CB3820" w:rsidRPr="00D952DA">
              <w:rPr>
                <w:rFonts w:ascii="Times New Roman" w:hAnsi="Times New Roman" w:cs="Times New Roman"/>
                <w:kern w:val="2"/>
                <w:sz w:val="28"/>
                <w:szCs w:val="28"/>
              </w:rPr>
              <w:t>ово-Маслово</w:t>
            </w:r>
            <w:proofErr w:type="spellEnd"/>
            <w:r w:rsidR="00CB3820" w:rsidRPr="00D952DA">
              <w:rPr>
                <w:rFonts w:ascii="Times New Roman" w:hAnsi="Times New Roman" w:cs="Times New Roman"/>
                <w:kern w:val="2"/>
                <w:sz w:val="28"/>
                <w:szCs w:val="28"/>
              </w:rPr>
              <w:t>,</w:t>
            </w:r>
          </w:p>
          <w:p w:rsidR="00CB3820" w:rsidRPr="00D952DA" w:rsidRDefault="00CB3820" w:rsidP="00133643">
            <w:pPr>
              <w:pStyle w:val="ConsPlusNormal0"/>
              <w:spacing w:line="276" w:lineRule="auto"/>
              <w:ind w:firstLine="0"/>
              <w:rPr>
                <w:rFonts w:ascii="Times New Roman" w:hAnsi="Times New Roman" w:cs="Times New Roman"/>
                <w:kern w:val="2"/>
                <w:sz w:val="28"/>
                <w:szCs w:val="28"/>
              </w:rPr>
            </w:pPr>
            <w:proofErr w:type="spellStart"/>
            <w:r w:rsidRPr="00D952DA">
              <w:rPr>
                <w:rFonts w:ascii="Times New Roman" w:hAnsi="Times New Roman" w:cs="Times New Roman"/>
                <w:kern w:val="2"/>
                <w:sz w:val="28"/>
                <w:szCs w:val="28"/>
              </w:rPr>
              <w:t>Октябрьскогорайона</w:t>
            </w:r>
            <w:proofErr w:type="spellEnd"/>
            <w:r w:rsidRPr="00D952DA">
              <w:rPr>
                <w:rFonts w:ascii="Times New Roman" w:hAnsi="Times New Roman" w:cs="Times New Roman"/>
                <w:kern w:val="2"/>
                <w:sz w:val="28"/>
                <w:szCs w:val="28"/>
              </w:rPr>
              <w:t>,</w:t>
            </w:r>
          </w:p>
          <w:p w:rsidR="00CB3820" w:rsidRPr="00D952DA" w:rsidRDefault="00CB3820" w:rsidP="00133643">
            <w:pPr>
              <w:pStyle w:val="ConsPlusNormal0"/>
              <w:spacing w:line="276" w:lineRule="auto"/>
              <w:ind w:firstLine="0"/>
              <w:rPr>
                <w:rFonts w:ascii="Times New Roman" w:hAnsi="Times New Roman" w:cs="Times New Roman"/>
                <w:kern w:val="2"/>
                <w:sz w:val="28"/>
                <w:szCs w:val="28"/>
              </w:rPr>
            </w:pPr>
            <w:r w:rsidRPr="00D952DA">
              <w:rPr>
                <w:rFonts w:ascii="Times New Roman" w:hAnsi="Times New Roman" w:cs="Times New Roman"/>
                <w:kern w:val="2"/>
                <w:sz w:val="28"/>
                <w:szCs w:val="28"/>
              </w:rPr>
              <w:t>Курской области</w:t>
            </w:r>
          </w:p>
        </w:tc>
        <w:tc>
          <w:tcPr>
            <w:tcW w:w="1587" w:type="dxa"/>
            <w:tcBorders>
              <w:top w:val="single" w:sz="4" w:space="0" w:color="auto"/>
              <w:left w:val="single" w:sz="4" w:space="0" w:color="auto"/>
              <w:bottom w:val="single" w:sz="4" w:space="0" w:color="auto"/>
              <w:right w:val="single" w:sz="4" w:space="0" w:color="auto"/>
            </w:tcBorders>
            <w:hideMark/>
          </w:tcPr>
          <w:p w:rsidR="00CB3820" w:rsidRPr="00D952DA" w:rsidRDefault="00CB3820" w:rsidP="00133643">
            <w:pPr>
              <w:pStyle w:val="ConsPlusNormal0"/>
              <w:spacing w:line="276" w:lineRule="auto"/>
              <w:ind w:firstLine="0"/>
              <w:jc w:val="center"/>
              <w:rPr>
                <w:rFonts w:ascii="Times New Roman" w:hAnsi="Times New Roman" w:cs="Times New Roman"/>
                <w:kern w:val="2"/>
                <w:sz w:val="28"/>
                <w:szCs w:val="28"/>
              </w:rPr>
            </w:pPr>
            <w:r w:rsidRPr="00D952DA">
              <w:rPr>
                <w:rFonts w:ascii="Times New Roman" w:hAnsi="Times New Roman" w:cs="Times New Roman"/>
                <w:kern w:val="2"/>
                <w:sz w:val="28"/>
                <w:szCs w:val="28"/>
              </w:rPr>
              <w:t>2019</w:t>
            </w:r>
          </w:p>
        </w:tc>
      </w:tr>
      <w:tr w:rsidR="00CB3820" w:rsidRPr="00D952DA" w:rsidTr="00835E1F">
        <w:trPr>
          <w:trHeight w:val="275"/>
        </w:trPr>
        <w:tc>
          <w:tcPr>
            <w:tcW w:w="1118" w:type="dxa"/>
            <w:tcBorders>
              <w:top w:val="single" w:sz="4" w:space="0" w:color="auto"/>
              <w:left w:val="single" w:sz="4" w:space="0" w:color="auto"/>
              <w:bottom w:val="single" w:sz="4" w:space="0" w:color="auto"/>
              <w:right w:val="single" w:sz="4" w:space="0" w:color="auto"/>
            </w:tcBorders>
            <w:hideMark/>
          </w:tcPr>
          <w:p w:rsidR="00CB3820" w:rsidRPr="00D952DA" w:rsidRDefault="00CB3820" w:rsidP="00133643">
            <w:pPr>
              <w:pStyle w:val="ConsPlusNormal0"/>
              <w:widowControl/>
              <w:spacing w:line="276" w:lineRule="auto"/>
              <w:ind w:left="360" w:firstLine="0"/>
              <w:rPr>
                <w:rFonts w:ascii="Times New Roman" w:hAnsi="Times New Roman" w:cs="Times New Roman"/>
                <w:kern w:val="2"/>
                <w:sz w:val="28"/>
                <w:szCs w:val="28"/>
              </w:rPr>
            </w:pPr>
            <w:r w:rsidRPr="00D952DA">
              <w:rPr>
                <w:rFonts w:ascii="Times New Roman" w:hAnsi="Times New Roman" w:cs="Times New Roman"/>
                <w:kern w:val="2"/>
                <w:sz w:val="28"/>
                <w:szCs w:val="28"/>
              </w:rPr>
              <w:t>6</w:t>
            </w:r>
          </w:p>
        </w:tc>
        <w:tc>
          <w:tcPr>
            <w:tcW w:w="2615" w:type="dxa"/>
            <w:tcBorders>
              <w:top w:val="single" w:sz="4" w:space="0" w:color="auto"/>
              <w:left w:val="single" w:sz="4" w:space="0" w:color="auto"/>
              <w:bottom w:val="single" w:sz="4" w:space="0" w:color="auto"/>
              <w:right w:val="single" w:sz="4" w:space="0" w:color="auto"/>
            </w:tcBorders>
            <w:hideMark/>
          </w:tcPr>
          <w:p w:rsidR="00CB3820" w:rsidRPr="00D952DA" w:rsidRDefault="00CB3820" w:rsidP="00133643">
            <w:pPr>
              <w:pStyle w:val="ConsPlusNormal0"/>
              <w:spacing w:line="276" w:lineRule="auto"/>
              <w:ind w:firstLine="0"/>
              <w:rPr>
                <w:rFonts w:ascii="Times New Roman" w:hAnsi="Times New Roman" w:cs="Times New Roman"/>
                <w:sz w:val="28"/>
                <w:szCs w:val="28"/>
              </w:rPr>
            </w:pPr>
            <w:r w:rsidRPr="00D952DA">
              <w:rPr>
                <w:rFonts w:ascii="Times New Roman" w:hAnsi="Times New Roman" w:cs="Times New Roman"/>
                <w:sz w:val="28"/>
                <w:szCs w:val="28"/>
              </w:rPr>
              <w:t>Детская площадка</w:t>
            </w:r>
          </w:p>
        </w:tc>
        <w:tc>
          <w:tcPr>
            <w:tcW w:w="4801" w:type="dxa"/>
            <w:tcBorders>
              <w:top w:val="single" w:sz="4" w:space="0" w:color="auto"/>
              <w:left w:val="single" w:sz="4" w:space="0" w:color="auto"/>
              <w:bottom w:val="single" w:sz="4" w:space="0" w:color="auto"/>
              <w:right w:val="single" w:sz="4" w:space="0" w:color="auto"/>
            </w:tcBorders>
            <w:hideMark/>
          </w:tcPr>
          <w:p w:rsidR="00CB3820" w:rsidRPr="00D952DA" w:rsidRDefault="00D952DA" w:rsidP="00133643">
            <w:pPr>
              <w:pStyle w:val="ConsPlusNormal0"/>
              <w:spacing w:line="276" w:lineRule="auto"/>
              <w:ind w:firstLine="0"/>
              <w:rPr>
                <w:rFonts w:ascii="Times New Roman" w:hAnsi="Times New Roman" w:cs="Times New Roman"/>
                <w:kern w:val="2"/>
                <w:sz w:val="28"/>
                <w:szCs w:val="28"/>
              </w:rPr>
            </w:pPr>
            <w:proofErr w:type="spellStart"/>
            <w:r w:rsidRPr="00D952DA">
              <w:rPr>
                <w:rFonts w:ascii="Times New Roman" w:hAnsi="Times New Roman" w:cs="Times New Roman"/>
                <w:kern w:val="2"/>
                <w:sz w:val="28"/>
                <w:szCs w:val="28"/>
              </w:rPr>
              <w:t>д</w:t>
            </w:r>
            <w:proofErr w:type="gramStart"/>
            <w:r w:rsidR="00CB3820" w:rsidRPr="00D952DA">
              <w:rPr>
                <w:rFonts w:ascii="Times New Roman" w:hAnsi="Times New Roman" w:cs="Times New Roman"/>
                <w:kern w:val="2"/>
                <w:sz w:val="28"/>
                <w:szCs w:val="28"/>
              </w:rPr>
              <w:t>.А</w:t>
            </w:r>
            <w:proofErr w:type="gramEnd"/>
            <w:r w:rsidR="00CB3820" w:rsidRPr="00D952DA">
              <w:rPr>
                <w:rFonts w:ascii="Times New Roman" w:hAnsi="Times New Roman" w:cs="Times New Roman"/>
                <w:kern w:val="2"/>
                <w:sz w:val="28"/>
                <w:szCs w:val="28"/>
              </w:rPr>
              <w:t>нахина</w:t>
            </w:r>
            <w:proofErr w:type="spellEnd"/>
            <w:r w:rsidR="00CB3820" w:rsidRPr="00D952DA">
              <w:rPr>
                <w:rFonts w:ascii="Times New Roman" w:hAnsi="Times New Roman" w:cs="Times New Roman"/>
                <w:kern w:val="2"/>
                <w:sz w:val="28"/>
                <w:szCs w:val="28"/>
              </w:rPr>
              <w:t>,</w:t>
            </w:r>
          </w:p>
          <w:p w:rsidR="00CB3820" w:rsidRPr="00D952DA" w:rsidRDefault="00CB3820" w:rsidP="00133643">
            <w:pPr>
              <w:pStyle w:val="ConsPlusNormal0"/>
              <w:spacing w:line="276" w:lineRule="auto"/>
              <w:ind w:firstLine="0"/>
              <w:rPr>
                <w:rFonts w:ascii="Times New Roman" w:hAnsi="Times New Roman" w:cs="Times New Roman"/>
                <w:kern w:val="2"/>
                <w:sz w:val="28"/>
                <w:szCs w:val="28"/>
              </w:rPr>
            </w:pPr>
            <w:proofErr w:type="spellStart"/>
            <w:r w:rsidRPr="00D952DA">
              <w:rPr>
                <w:rFonts w:ascii="Times New Roman" w:hAnsi="Times New Roman" w:cs="Times New Roman"/>
                <w:kern w:val="2"/>
                <w:sz w:val="28"/>
                <w:szCs w:val="28"/>
              </w:rPr>
              <w:t>Ул</w:t>
            </w:r>
            <w:proofErr w:type="gramStart"/>
            <w:r w:rsidRPr="00D952DA">
              <w:rPr>
                <w:rFonts w:ascii="Times New Roman" w:hAnsi="Times New Roman" w:cs="Times New Roman"/>
                <w:kern w:val="2"/>
                <w:sz w:val="28"/>
                <w:szCs w:val="28"/>
              </w:rPr>
              <w:t>.И</w:t>
            </w:r>
            <w:proofErr w:type="gramEnd"/>
            <w:r w:rsidRPr="00D952DA">
              <w:rPr>
                <w:rFonts w:ascii="Times New Roman" w:hAnsi="Times New Roman" w:cs="Times New Roman"/>
                <w:kern w:val="2"/>
                <w:sz w:val="28"/>
                <w:szCs w:val="28"/>
              </w:rPr>
              <w:t>нтернациональная</w:t>
            </w:r>
            <w:proofErr w:type="spellEnd"/>
            <w:r w:rsidRPr="00D952DA">
              <w:rPr>
                <w:rFonts w:ascii="Times New Roman" w:hAnsi="Times New Roman" w:cs="Times New Roman"/>
                <w:kern w:val="2"/>
                <w:sz w:val="28"/>
                <w:szCs w:val="28"/>
              </w:rPr>
              <w:t>,</w:t>
            </w:r>
          </w:p>
          <w:p w:rsidR="00CB3820" w:rsidRPr="00D952DA" w:rsidRDefault="00CB3820" w:rsidP="00133643">
            <w:pPr>
              <w:pStyle w:val="ConsPlusNormal0"/>
              <w:spacing w:line="276" w:lineRule="auto"/>
              <w:ind w:firstLine="0"/>
              <w:rPr>
                <w:rFonts w:ascii="Times New Roman" w:hAnsi="Times New Roman" w:cs="Times New Roman"/>
                <w:kern w:val="2"/>
                <w:sz w:val="28"/>
                <w:szCs w:val="28"/>
              </w:rPr>
            </w:pPr>
            <w:r w:rsidRPr="00D952DA">
              <w:rPr>
                <w:rFonts w:ascii="Times New Roman" w:hAnsi="Times New Roman" w:cs="Times New Roman"/>
                <w:kern w:val="2"/>
                <w:sz w:val="28"/>
                <w:szCs w:val="28"/>
              </w:rPr>
              <w:t>Октябрьского района, Курской области</w:t>
            </w:r>
          </w:p>
        </w:tc>
        <w:tc>
          <w:tcPr>
            <w:tcW w:w="1587" w:type="dxa"/>
            <w:tcBorders>
              <w:top w:val="single" w:sz="4" w:space="0" w:color="auto"/>
              <w:left w:val="single" w:sz="4" w:space="0" w:color="auto"/>
              <w:bottom w:val="single" w:sz="4" w:space="0" w:color="auto"/>
              <w:right w:val="single" w:sz="4" w:space="0" w:color="auto"/>
            </w:tcBorders>
            <w:hideMark/>
          </w:tcPr>
          <w:p w:rsidR="00CB3820" w:rsidRPr="00D952DA" w:rsidRDefault="00CB3820" w:rsidP="00133643">
            <w:pPr>
              <w:pStyle w:val="ConsPlusNormal0"/>
              <w:spacing w:line="276" w:lineRule="auto"/>
              <w:ind w:firstLine="0"/>
              <w:jc w:val="center"/>
              <w:rPr>
                <w:rFonts w:ascii="Times New Roman" w:hAnsi="Times New Roman" w:cs="Times New Roman"/>
                <w:kern w:val="2"/>
                <w:sz w:val="28"/>
                <w:szCs w:val="28"/>
              </w:rPr>
            </w:pPr>
            <w:r w:rsidRPr="00D952DA">
              <w:rPr>
                <w:rFonts w:ascii="Times New Roman" w:hAnsi="Times New Roman" w:cs="Times New Roman"/>
                <w:kern w:val="2"/>
                <w:sz w:val="28"/>
                <w:szCs w:val="28"/>
              </w:rPr>
              <w:t>2019</w:t>
            </w:r>
          </w:p>
        </w:tc>
      </w:tr>
      <w:tr w:rsidR="00CB3820" w:rsidRPr="00D952DA" w:rsidTr="00835E1F">
        <w:trPr>
          <w:trHeight w:val="275"/>
        </w:trPr>
        <w:tc>
          <w:tcPr>
            <w:tcW w:w="1118" w:type="dxa"/>
            <w:tcBorders>
              <w:top w:val="single" w:sz="4" w:space="0" w:color="auto"/>
              <w:left w:val="single" w:sz="4" w:space="0" w:color="auto"/>
              <w:bottom w:val="single" w:sz="4" w:space="0" w:color="auto"/>
              <w:right w:val="single" w:sz="4" w:space="0" w:color="auto"/>
            </w:tcBorders>
            <w:hideMark/>
          </w:tcPr>
          <w:p w:rsidR="00CB3820" w:rsidRPr="00D952DA" w:rsidRDefault="00CB3820" w:rsidP="00133643">
            <w:pPr>
              <w:pStyle w:val="ConsPlusNormal0"/>
              <w:widowControl/>
              <w:spacing w:line="276" w:lineRule="auto"/>
              <w:ind w:left="360" w:firstLine="0"/>
              <w:rPr>
                <w:rFonts w:ascii="Times New Roman" w:hAnsi="Times New Roman" w:cs="Times New Roman"/>
                <w:kern w:val="2"/>
                <w:sz w:val="28"/>
                <w:szCs w:val="28"/>
              </w:rPr>
            </w:pPr>
            <w:r w:rsidRPr="00D952DA">
              <w:rPr>
                <w:rFonts w:ascii="Times New Roman" w:hAnsi="Times New Roman" w:cs="Times New Roman"/>
                <w:kern w:val="2"/>
                <w:sz w:val="28"/>
                <w:szCs w:val="28"/>
              </w:rPr>
              <w:t>7</w:t>
            </w:r>
          </w:p>
        </w:tc>
        <w:tc>
          <w:tcPr>
            <w:tcW w:w="2615" w:type="dxa"/>
            <w:tcBorders>
              <w:top w:val="single" w:sz="4" w:space="0" w:color="auto"/>
              <w:left w:val="single" w:sz="4" w:space="0" w:color="auto"/>
              <w:bottom w:val="single" w:sz="4" w:space="0" w:color="auto"/>
              <w:right w:val="single" w:sz="4" w:space="0" w:color="auto"/>
            </w:tcBorders>
            <w:hideMark/>
          </w:tcPr>
          <w:p w:rsidR="00CB3820" w:rsidRPr="00D952DA" w:rsidRDefault="00CB3820" w:rsidP="00133643">
            <w:pPr>
              <w:pStyle w:val="ConsPlusNormal0"/>
              <w:spacing w:line="276" w:lineRule="auto"/>
              <w:ind w:firstLine="0"/>
              <w:rPr>
                <w:rFonts w:ascii="Times New Roman" w:hAnsi="Times New Roman" w:cs="Times New Roman"/>
                <w:sz w:val="28"/>
                <w:szCs w:val="28"/>
              </w:rPr>
            </w:pPr>
            <w:r w:rsidRPr="00D952DA">
              <w:rPr>
                <w:rFonts w:ascii="Times New Roman" w:hAnsi="Times New Roman" w:cs="Times New Roman"/>
                <w:sz w:val="28"/>
                <w:szCs w:val="28"/>
              </w:rPr>
              <w:t>Сквер</w:t>
            </w:r>
          </w:p>
        </w:tc>
        <w:tc>
          <w:tcPr>
            <w:tcW w:w="4801" w:type="dxa"/>
            <w:tcBorders>
              <w:top w:val="single" w:sz="4" w:space="0" w:color="auto"/>
              <w:left w:val="single" w:sz="4" w:space="0" w:color="auto"/>
              <w:bottom w:val="single" w:sz="4" w:space="0" w:color="auto"/>
              <w:right w:val="single" w:sz="4" w:space="0" w:color="auto"/>
            </w:tcBorders>
            <w:hideMark/>
          </w:tcPr>
          <w:p w:rsidR="00CB3820" w:rsidRPr="00D952DA" w:rsidRDefault="00D952DA" w:rsidP="00133643">
            <w:pPr>
              <w:pStyle w:val="ConsPlusNormal0"/>
              <w:spacing w:line="276" w:lineRule="auto"/>
              <w:ind w:firstLine="0"/>
              <w:rPr>
                <w:rFonts w:ascii="Times New Roman" w:hAnsi="Times New Roman" w:cs="Times New Roman"/>
                <w:kern w:val="2"/>
                <w:sz w:val="28"/>
                <w:szCs w:val="28"/>
              </w:rPr>
            </w:pPr>
            <w:proofErr w:type="spellStart"/>
            <w:r w:rsidRPr="00D952DA">
              <w:rPr>
                <w:rFonts w:ascii="Times New Roman" w:hAnsi="Times New Roman" w:cs="Times New Roman"/>
                <w:kern w:val="2"/>
                <w:sz w:val="28"/>
                <w:szCs w:val="28"/>
              </w:rPr>
              <w:t>с</w:t>
            </w:r>
            <w:proofErr w:type="gramStart"/>
            <w:r w:rsidR="00CB3820" w:rsidRPr="00D952DA">
              <w:rPr>
                <w:rFonts w:ascii="Times New Roman" w:hAnsi="Times New Roman" w:cs="Times New Roman"/>
                <w:kern w:val="2"/>
                <w:sz w:val="28"/>
                <w:szCs w:val="28"/>
              </w:rPr>
              <w:t>.Ч</w:t>
            </w:r>
            <w:proofErr w:type="gramEnd"/>
            <w:r w:rsidR="00CB3820" w:rsidRPr="00D952DA">
              <w:rPr>
                <w:rFonts w:ascii="Times New Roman" w:hAnsi="Times New Roman" w:cs="Times New Roman"/>
                <w:kern w:val="2"/>
                <w:sz w:val="28"/>
                <w:szCs w:val="28"/>
              </w:rPr>
              <w:t>ерницыно</w:t>
            </w:r>
            <w:proofErr w:type="spellEnd"/>
            <w:r w:rsidR="00CB3820" w:rsidRPr="00D952DA">
              <w:rPr>
                <w:rFonts w:ascii="Times New Roman" w:hAnsi="Times New Roman" w:cs="Times New Roman"/>
                <w:kern w:val="2"/>
                <w:sz w:val="28"/>
                <w:szCs w:val="28"/>
              </w:rPr>
              <w:t xml:space="preserve">, пересечение </w:t>
            </w:r>
            <w:proofErr w:type="spellStart"/>
            <w:r w:rsidR="00CB3820" w:rsidRPr="00D952DA">
              <w:rPr>
                <w:rFonts w:ascii="Times New Roman" w:hAnsi="Times New Roman" w:cs="Times New Roman"/>
                <w:kern w:val="2"/>
                <w:sz w:val="28"/>
                <w:szCs w:val="28"/>
              </w:rPr>
              <w:t>ул.Буровая</w:t>
            </w:r>
            <w:proofErr w:type="spellEnd"/>
            <w:r w:rsidR="00CB3820" w:rsidRPr="00D952DA">
              <w:rPr>
                <w:rFonts w:ascii="Times New Roman" w:hAnsi="Times New Roman" w:cs="Times New Roman"/>
                <w:kern w:val="2"/>
                <w:sz w:val="28"/>
                <w:szCs w:val="28"/>
              </w:rPr>
              <w:t>-Геологическая</w:t>
            </w:r>
          </w:p>
        </w:tc>
        <w:tc>
          <w:tcPr>
            <w:tcW w:w="1587" w:type="dxa"/>
            <w:tcBorders>
              <w:top w:val="single" w:sz="4" w:space="0" w:color="auto"/>
              <w:left w:val="single" w:sz="4" w:space="0" w:color="auto"/>
              <w:bottom w:val="single" w:sz="4" w:space="0" w:color="auto"/>
              <w:right w:val="single" w:sz="4" w:space="0" w:color="auto"/>
            </w:tcBorders>
            <w:hideMark/>
          </w:tcPr>
          <w:p w:rsidR="00CB3820" w:rsidRPr="00D952DA" w:rsidRDefault="00CB3820" w:rsidP="00133643">
            <w:pPr>
              <w:pStyle w:val="ConsPlusNormal0"/>
              <w:spacing w:line="276" w:lineRule="auto"/>
              <w:ind w:firstLine="0"/>
              <w:jc w:val="center"/>
              <w:rPr>
                <w:rFonts w:ascii="Times New Roman" w:hAnsi="Times New Roman" w:cs="Times New Roman"/>
                <w:kern w:val="2"/>
                <w:sz w:val="28"/>
                <w:szCs w:val="28"/>
              </w:rPr>
            </w:pPr>
            <w:r w:rsidRPr="00D952DA">
              <w:rPr>
                <w:rFonts w:ascii="Times New Roman" w:hAnsi="Times New Roman" w:cs="Times New Roman"/>
                <w:kern w:val="2"/>
                <w:sz w:val="28"/>
                <w:szCs w:val="28"/>
              </w:rPr>
              <w:t>2020</w:t>
            </w:r>
          </w:p>
        </w:tc>
      </w:tr>
      <w:tr w:rsidR="00CB3820" w:rsidRPr="00D952DA" w:rsidTr="00835E1F">
        <w:trPr>
          <w:trHeight w:val="275"/>
        </w:trPr>
        <w:tc>
          <w:tcPr>
            <w:tcW w:w="1118" w:type="dxa"/>
            <w:tcBorders>
              <w:top w:val="single" w:sz="4" w:space="0" w:color="auto"/>
              <w:left w:val="single" w:sz="4" w:space="0" w:color="auto"/>
              <w:bottom w:val="single" w:sz="4" w:space="0" w:color="auto"/>
              <w:right w:val="single" w:sz="4" w:space="0" w:color="auto"/>
            </w:tcBorders>
            <w:hideMark/>
          </w:tcPr>
          <w:p w:rsidR="00CB3820" w:rsidRPr="00D952DA" w:rsidRDefault="00CB3820" w:rsidP="00133643">
            <w:pPr>
              <w:pStyle w:val="ConsPlusNormal0"/>
              <w:widowControl/>
              <w:spacing w:line="276" w:lineRule="auto"/>
              <w:ind w:left="360" w:firstLine="0"/>
              <w:rPr>
                <w:rFonts w:ascii="Times New Roman" w:hAnsi="Times New Roman" w:cs="Times New Roman"/>
                <w:kern w:val="2"/>
                <w:sz w:val="28"/>
                <w:szCs w:val="28"/>
              </w:rPr>
            </w:pPr>
            <w:r w:rsidRPr="00D952DA">
              <w:rPr>
                <w:rFonts w:ascii="Times New Roman" w:hAnsi="Times New Roman" w:cs="Times New Roman"/>
                <w:kern w:val="2"/>
                <w:sz w:val="28"/>
                <w:szCs w:val="28"/>
              </w:rPr>
              <w:t>8</w:t>
            </w:r>
          </w:p>
        </w:tc>
        <w:tc>
          <w:tcPr>
            <w:tcW w:w="2615" w:type="dxa"/>
            <w:tcBorders>
              <w:top w:val="single" w:sz="4" w:space="0" w:color="auto"/>
              <w:left w:val="single" w:sz="4" w:space="0" w:color="auto"/>
              <w:bottom w:val="single" w:sz="4" w:space="0" w:color="auto"/>
              <w:right w:val="single" w:sz="4" w:space="0" w:color="auto"/>
            </w:tcBorders>
            <w:hideMark/>
          </w:tcPr>
          <w:p w:rsidR="00CB3820" w:rsidRPr="00D952DA" w:rsidRDefault="00CB3820" w:rsidP="00133643">
            <w:pPr>
              <w:pStyle w:val="ConsPlusNormal0"/>
              <w:spacing w:line="276" w:lineRule="auto"/>
              <w:ind w:firstLine="0"/>
              <w:rPr>
                <w:rFonts w:ascii="Times New Roman" w:hAnsi="Times New Roman" w:cs="Times New Roman"/>
                <w:sz w:val="28"/>
                <w:szCs w:val="28"/>
              </w:rPr>
            </w:pPr>
            <w:r w:rsidRPr="00D952DA">
              <w:rPr>
                <w:rFonts w:ascii="Times New Roman" w:hAnsi="Times New Roman" w:cs="Times New Roman"/>
                <w:sz w:val="28"/>
                <w:szCs w:val="28"/>
              </w:rPr>
              <w:t>Детская площадка</w:t>
            </w:r>
          </w:p>
        </w:tc>
        <w:tc>
          <w:tcPr>
            <w:tcW w:w="4801" w:type="dxa"/>
            <w:tcBorders>
              <w:top w:val="single" w:sz="4" w:space="0" w:color="auto"/>
              <w:left w:val="single" w:sz="4" w:space="0" w:color="auto"/>
              <w:bottom w:val="single" w:sz="4" w:space="0" w:color="auto"/>
              <w:right w:val="single" w:sz="4" w:space="0" w:color="auto"/>
            </w:tcBorders>
            <w:hideMark/>
          </w:tcPr>
          <w:p w:rsidR="00CB3820" w:rsidRPr="00D952DA" w:rsidRDefault="00D952DA" w:rsidP="00133643">
            <w:pPr>
              <w:pStyle w:val="ConsPlusNormal0"/>
              <w:spacing w:line="276" w:lineRule="auto"/>
              <w:ind w:firstLine="0"/>
              <w:rPr>
                <w:rFonts w:ascii="Times New Roman" w:hAnsi="Times New Roman" w:cs="Times New Roman"/>
                <w:kern w:val="2"/>
                <w:sz w:val="28"/>
                <w:szCs w:val="28"/>
              </w:rPr>
            </w:pPr>
            <w:proofErr w:type="spellStart"/>
            <w:r w:rsidRPr="00D952DA">
              <w:rPr>
                <w:rFonts w:ascii="Times New Roman" w:hAnsi="Times New Roman" w:cs="Times New Roman"/>
                <w:kern w:val="2"/>
                <w:sz w:val="28"/>
                <w:szCs w:val="28"/>
              </w:rPr>
              <w:t>д</w:t>
            </w:r>
            <w:proofErr w:type="gramStart"/>
            <w:r w:rsidR="00CB3820" w:rsidRPr="00D952DA">
              <w:rPr>
                <w:rFonts w:ascii="Times New Roman" w:hAnsi="Times New Roman" w:cs="Times New Roman"/>
                <w:kern w:val="2"/>
                <w:sz w:val="28"/>
                <w:szCs w:val="28"/>
              </w:rPr>
              <w:t>.А</w:t>
            </w:r>
            <w:proofErr w:type="gramEnd"/>
            <w:r w:rsidR="00CB3820" w:rsidRPr="00D952DA">
              <w:rPr>
                <w:rFonts w:ascii="Times New Roman" w:hAnsi="Times New Roman" w:cs="Times New Roman"/>
                <w:kern w:val="2"/>
                <w:sz w:val="28"/>
                <w:szCs w:val="28"/>
              </w:rPr>
              <w:t>нахина</w:t>
            </w:r>
            <w:proofErr w:type="spellEnd"/>
            <w:r w:rsidR="00CB3820" w:rsidRPr="00D952DA">
              <w:rPr>
                <w:rFonts w:ascii="Times New Roman" w:hAnsi="Times New Roman" w:cs="Times New Roman"/>
                <w:kern w:val="2"/>
                <w:sz w:val="28"/>
                <w:szCs w:val="28"/>
              </w:rPr>
              <w:t xml:space="preserve">, </w:t>
            </w:r>
            <w:proofErr w:type="spellStart"/>
            <w:r w:rsidR="00CB3820" w:rsidRPr="00D952DA">
              <w:rPr>
                <w:rFonts w:ascii="Times New Roman" w:hAnsi="Times New Roman" w:cs="Times New Roman"/>
                <w:kern w:val="2"/>
                <w:sz w:val="28"/>
                <w:szCs w:val="28"/>
              </w:rPr>
              <w:t>ул.Присеймская</w:t>
            </w:r>
            <w:proofErr w:type="spellEnd"/>
            <w:r w:rsidR="00CB3820" w:rsidRPr="00D952DA">
              <w:rPr>
                <w:rFonts w:ascii="Times New Roman" w:hAnsi="Times New Roman" w:cs="Times New Roman"/>
                <w:kern w:val="2"/>
                <w:sz w:val="28"/>
                <w:szCs w:val="28"/>
              </w:rPr>
              <w:t>, Октябрьского района</w:t>
            </w:r>
          </w:p>
        </w:tc>
        <w:tc>
          <w:tcPr>
            <w:tcW w:w="1587" w:type="dxa"/>
            <w:tcBorders>
              <w:top w:val="single" w:sz="4" w:space="0" w:color="auto"/>
              <w:left w:val="single" w:sz="4" w:space="0" w:color="auto"/>
              <w:bottom w:val="single" w:sz="4" w:space="0" w:color="auto"/>
              <w:right w:val="single" w:sz="4" w:space="0" w:color="auto"/>
            </w:tcBorders>
            <w:hideMark/>
          </w:tcPr>
          <w:p w:rsidR="00CB3820" w:rsidRPr="00D952DA" w:rsidRDefault="00CB3820" w:rsidP="00133643">
            <w:pPr>
              <w:pStyle w:val="ConsPlusNormal0"/>
              <w:spacing w:line="276" w:lineRule="auto"/>
              <w:ind w:firstLine="0"/>
              <w:jc w:val="center"/>
              <w:rPr>
                <w:rFonts w:ascii="Times New Roman" w:hAnsi="Times New Roman" w:cs="Times New Roman"/>
                <w:kern w:val="2"/>
                <w:sz w:val="28"/>
                <w:szCs w:val="28"/>
              </w:rPr>
            </w:pPr>
            <w:r w:rsidRPr="00D952DA">
              <w:rPr>
                <w:rFonts w:ascii="Times New Roman" w:hAnsi="Times New Roman" w:cs="Times New Roman"/>
                <w:kern w:val="2"/>
                <w:sz w:val="28"/>
                <w:szCs w:val="28"/>
              </w:rPr>
              <w:t>2020</w:t>
            </w:r>
          </w:p>
        </w:tc>
      </w:tr>
      <w:tr w:rsidR="00CB3820" w:rsidRPr="00D952DA" w:rsidTr="00835E1F">
        <w:trPr>
          <w:trHeight w:val="275"/>
        </w:trPr>
        <w:tc>
          <w:tcPr>
            <w:tcW w:w="1118" w:type="dxa"/>
            <w:tcBorders>
              <w:top w:val="single" w:sz="4" w:space="0" w:color="auto"/>
              <w:left w:val="single" w:sz="4" w:space="0" w:color="auto"/>
              <w:bottom w:val="single" w:sz="4" w:space="0" w:color="auto"/>
              <w:right w:val="single" w:sz="4" w:space="0" w:color="auto"/>
            </w:tcBorders>
            <w:hideMark/>
          </w:tcPr>
          <w:p w:rsidR="00CB3820" w:rsidRPr="00D952DA" w:rsidRDefault="00CB3820" w:rsidP="00133643">
            <w:pPr>
              <w:pStyle w:val="ConsPlusNormal0"/>
              <w:widowControl/>
              <w:spacing w:line="276" w:lineRule="auto"/>
              <w:ind w:left="360" w:firstLine="0"/>
              <w:rPr>
                <w:rFonts w:ascii="Times New Roman" w:hAnsi="Times New Roman" w:cs="Times New Roman"/>
                <w:kern w:val="2"/>
                <w:sz w:val="28"/>
                <w:szCs w:val="28"/>
              </w:rPr>
            </w:pPr>
            <w:r w:rsidRPr="00D952DA">
              <w:rPr>
                <w:rFonts w:ascii="Times New Roman" w:hAnsi="Times New Roman" w:cs="Times New Roman"/>
                <w:kern w:val="2"/>
                <w:sz w:val="28"/>
                <w:szCs w:val="28"/>
              </w:rPr>
              <w:lastRenderedPageBreak/>
              <w:t>9</w:t>
            </w:r>
          </w:p>
        </w:tc>
        <w:tc>
          <w:tcPr>
            <w:tcW w:w="2615" w:type="dxa"/>
            <w:tcBorders>
              <w:top w:val="single" w:sz="4" w:space="0" w:color="auto"/>
              <w:left w:val="single" w:sz="4" w:space="0" w:color="auto"/>
              <w:bottom w:val="single" w:sz="4" w:space="0" w:color="auto"/>
              <w:right w:val="single" w:sz="4" w:space="0" w:color="auto"/>
            </w:tcBorders>
            <w:hideMark/>
          </w:tcPr>
          <w:p w:rsidR="00CB3820" w:rsidRPr="00D952DA" w:rsidRDefault="00CB3820" w:rsidP="00133643">
            <w:pPr>
              <w:pStyle w:val="ConsPlusNormal0"/>
              <w:spacing w:line="276" w:lineRule="auto"/>
              <w:ind w:firstLine="0"/>
              <w:rPr>
                <w:rFonts w:ascii="Times New Roman" w:hAnsi="Times New Roman" w:cs="Times New Roman"/>
                <w:sz w:val="28"/>
                <w:szCs w:val="28"/>
              </w:rPr>
            </w:pPr>
            <w:r w:rsidRPr="00D952DA">
              <w:rPr>
                <w:rFonts w:ascii="Times New Roman" w:hAnsi="Times New Roman" w:cs="Times New Roman"/>
                <w:sz w:val="28"/>
                <w:szCs w:val="28"/>
              </w:rPr>
              <w:t>Детская площадка</w:t>
            </w:r>
          </w:p>
        </w:tc>
        <w:tc>
          <w:tcPr>
            <w:tcW w:w="4801" w:type="dxa"/>
            <w:tcBorders>
              <w:top w:val="single" w:sz="4" w:space="0" w:color="auto"/>
              <w:left w:val="single" w:sz="4" w:space="0" w:color="auto"/>
              <w:bottom w:val="single" w:sz="4" w:space="0" w:color="auto"/>
              <w:right w:val="single" w:sz="4" w:space="0" w:color="auto"/>
            </w:tcBorders>
            <w:hideMark/>
          </w:tcPr>
          <w:p w:rsidR="00CB3820" w:rsidRPr="00D952DA" w:rsidRDefault="00D952DA" w:rsidP="00133643">
            <w:pPr>
              <w:pStyle w:val="ConsPlusNormal0"/>
              <w:spacing w:line="276" w:lineRule="auto"/>
              <w:ind w:firstLine="0"/>
              <w:rPr>
                <w:rFonts w:ascii="Times New Roman" w:hAnsi="Times New Roman" w:cs="Times New Roman"/>
                <w:kern w:val="2"/>
                <w:sz w:val="28"/>
                <w:szCs w:val="28"/>
              </w:rPr>
            </w:pPr>
            <w:proofErr w:type="spellStart"/>
            <w:r w:rsidRPr="00D952DA">
              <w:rPr>
                <w:rFonts w:ascii="Times New Roman" w:hAnsi="Times New Roman" w:cs="Times New Roman"/>
                <w:kern w:val="2"/>
                <w:sz w:val="28"/>
                <w:szCs w:val="28"/>
              </w:rPr>
              <w:t>д</w:t>
            </w:r>
            <w:proofErr w:type="gramStart"/>
            <w:r w:rsidR="00CB3820" w:rsidRPr="00D952DA">
              <w:rPr>
                <w:rFonts w:ascii="Times New Roman" w:hAnsi="Times New Roman" w:cs="Times New Roman"/>
                <w:kern w:val="2"/>
                <w:sz w:val="28"/>
                <w:szCs w:val="28"/>
              </w:rPr>
              <w:t>.М</w:t>
            </w:r>
            <w:proofErr w:type="gramEnd"/>
            <w:r w:rsidR="00CB3820" w:rsidRPr="00D952DA">
              <w:rPr>
                <w:rFonts w:ascii="Times New Roman" w:hAnsi="Times New Roman" w:cs="Times New Roman"/>
                <w:kern w:val="2"/>
                <w:sz w:val="28"/>
                <w:szCs w:val="28"/>
              </w:rPr>
              <w:t>аслова</w:t>
            </w:r>
            <w:proofErr w:type="spellEnd"/>
            <w:r w:rsidR="00CB3820" w:rsidRPr="00D952DA">
              <w:rPr>
                <w:rFonts w:ascii="Times New Roman" w:hAnsi="Times New Roman" w:cs="Times New Roman"/>
                <w:kern w:val="2"/>
                <w:sz w:val="28"/>
                <w:szCs w:val="28"/>
              </w:rPr>
              <w:t xml:space="preserve">, </w:t>
            </w:r>
            <w:proofErr w:type="spellStart"/>
            <w:r w:rsidR="00CB3820" w:rsidRPr="00D952DA">
              <w:rPr>
                <w:rFonts w:ascii="Times New Roman" w:hAnsi="Times New Roman" w:cs="Times New Roman"/>
                <w:kern w:val="2"/>
                <w:sz w:val="28"/>
                <w:szCs w:val="28"/>
              </w:rPr>
              <w:t>ул.Речная</w:t>
            </w:r>
            <w:proofErr w:type="spellEnd"/>
            <w:r w:rsidR="00CB3820" w:rsidRPr="00D952DA">
              <w:rPr>
                <w:rFonts w:ascii="Times New Roman" w:hAnsi="Times New Roman" w:cs="Times New Roman"/>
                <w:kern w:val="2"/>
                <w:sz w:val="28"/>
                <w:szCs w:val="28"/>
              </w:rPr>
              <w:t>, Октябрьского района</w:t>
            </w:r>
          </w:p>
        </w:tc>
        <w:tc>
          <w:tcPr>
            <w:tcW w:w="1587" w:type="dxa"/>
            <w:tcBorders>
              <w:top w:val="single" w:sz="4" w:space="0" w:color="auto"/>
              <w:left w:val="single" w:sz="4" w:space="0" w:color="auto"/>
              <w:bottom w:val="single" w:sz="4" w:space="0" w:color="auto"/>
              <w:right w:val="single" w:sz="4" w:space="0" w:color="auto"/>
            </w:tcBorders>
            <w:hideMark/>
          </w:tcPr>
          <w:p w:rsidR="00CB3820" w:rsidRPr="00D952DA" w:rsidRDefault="00CB3820" w:rsidP="00133643">
            <w:pPr>
              <w:pStyle w:val="ConsPlusNormal0"/>
              <w:spacing w:line="276" w:lineRule="auto"/>
              <w:ind w:firstLine="0"/>
              <w:jc w:val="center"/>
              <w:rPr>
                <w:rFonts w:ascii="Times New Roman" w:hAnsi="Times New Roman" w:cs="Times New Roman"/>
                <w:kern w:val="2"/>
                <w:sz w:val="28"/>
                <w:szCs w:val="28"/>
              </w:rPr>
            </w:pPr>
            <w:r w:rsidRPr="00D952DA">
              <w:rPr>
                <w:rFonts w:ascii="Times New Roman" w:hAnsi="Times New Roman" w:cs="Times New Roman"/>
                <w:kern w:val="2"/>
                <w:sz w:val="28"/>
                <w:szCs w:val="28"/>
              </w:rPr>
              <w:t>2021</w:t>
            </w:r>
          </w:p>
        </w:tc>
      </w:tr>
      <w:tr w:rsidR="00CB3820" w:rsidRPr="00D952DA" w:rsidTr="00835E1F">
        <w:trPr>
          <w:trHeight w:val="275"/>
        </w:trPr>
        <w:tc>
          <w:tcPr>
            <w:tcW w:w="1118" w:type="dxa"/>
            <w:tcBorders>
              <w:top w:val="single" w:sz="4" w:space="0" w:color="auto"/>
              <w:left w:val="single" w:sz="4" w:space="0" w:color="auto"/>
              <w:bottom w:val="single" w:sz="4" w:space="0" w:color="auto"/>
              <w:right w:val="single" w:sz="4" w:space="0" w:color="auto"/>
            </w:tcBorders>
            <w:hideMark/>
          </w:tcPr>
          <w:p w:rsidR="00CB3820" w:rsidRPr="00D952DA" w:rsidRDefault="00CB3820" w:rsidP="00133643">
            <w:pPr>
              <w:pStyle w:val="ConsPlusNormal0"/>
              <w:widowControl/>
              <w:spacing w:line="276" w:lineRule="auto"/>
              <w:ind w:left="360" w:firstLine="0"/>
              <w:rPr>
                <w:rFonts w:ascii="Times New Roman" w:hAnsi="Times New Roman" w:cs="Times New Roman"/>
                <w:kern w:val="2"/>
                <w:sz w:val="28"/>
                <w:szCs w:val="28"/>
              </w:rPr>
            </w:pPr>
            <w:r w:rsidRPr="00D952DA">
              <w:rPr>
                <w:rFonts w:ascii="Times New Roman" w:hAnsi="Times New Roman" w:cs="Times New Roman"/>
                <w:kern w:val="2"/>
                <w:sz w:val="28"/>
                <w:szCs w:val="28"/>
              </w:rPr>
              <w:t>10</w:t>
            </w:r>
          </w:p>
        </w:tc>
        <w:tc>
          <w:tcPr>
            <w:tcW w:w="2615" w:type="dxa"/>
            <w:tcBorders>
              <w:top w:val="single" w:sz="4" w:space="0" w:color="auto"/>
              <w:left w:val="single" w:sz="4" w:space="0" w:color="auto"/>
              <w:bottom w:val="single" w:sz="4" w:space="0" w:color="auto"/>
              <w:right w:val="single" w:sz="4" w:space="0" w:color="auto"/>
            </w:tcBorders>
            <w:hideMark/>
          </w:tcPr>
          <w:p w:rsidR="00CB3820" w:rsidRPr="00D952DA" w:rsidRDefault="00CB3820" w:rsidP="00133643">
            <w:pPr>
              <w:pStyle w:val="ConsPlusNormal0"/>
              <w:spacing w:line="276" w:lineRule="auto"/>
              <w:ind w:firstLine="0"/>
              <w:rPr>
                <w:rFonts w:ascii="Times New Roman" w:hAnsi="Times New Roman" w:cs="Times New Roman"/>
                <w:sz w:val="28"/>
                <w:szCs w:val="28"/>
              </w:rPr>
            </w:pPr>
            <w:r w:rsidRPr="00D952DA">
              <w:rPr>
                <w:rFonts w:ascii="Times New Roman" w:hAnsi="Times New Roman" w:cs="Times New Roman"/>
                <w:sz w:val="28"/>
                <w:szCs w:val="28"/>
              </w:rPr>
              <w:t>Детская площадка</w:t>
            </w:r>
          </w:p>
        </w:tc>
        <w:tc>
          <w:tcPr>
            <w:tcW w:w="4801" w:type="dxa"/>
            <w:tcBorders>
              <w:top w:val="single" w:sz="4" w:space="0" w:color="auto"/>
              <w:left w:val="single" w:sz="4" w:space="0" w:color="auto"/>
              <w:bottom w:val="single" w:sz="4" w:space="0" w:color="auto"/>
              <w:right w:val="single" w:sz="4" w:space="0" w:color="auto"/>
            </w:tcBorders>
            <w:hideMark/>
          </w:tcPr>
          <w:p w:rsidR="00CB3820" w:rsidRPr="00D952DA" w:rsidRDefault="00D952DA" w:rsidP="00133643">
            <w:pPr>
              <w:pStyle w:val="ConsPlusNormal0"/>
              <w:spacing w:line="276" w:lineRule="auto"/>
              <w:ind w:firstLine="0"/>
              <w:rPr>
                <w:rFonts w:ascii="Times New Roman" w:hAnsi="Times New Roman" w:cs="Times New Roman"/>
                <w:kern w:val="2"/>
                <w:sz w:val="28"/>
                <w:szCs w:val="28"/>
              </w:rPr>
            </w:pPr>
            <w:proofErr w:type="spellStart"/>
            <w:r w:rsidRPr="00D952DA">
              <w:rPr>
                <w:rFonts w:ascii="Times New Roman" w:hAnsi="Times New Roman" w:cs="Times New Roman"/>
                <w:kern w:val="2"/>
                <w:sz w:val="28"/>
                <w:szCs w:val="28"/>
              </w:rPr>
              <w:t>д</w:t>
            </w:r>
            <w:proofErr w:type="gramStart"/>
            <w:r w:rsidR="00CB3820" w:rsidRPr="00D952DA">
              <w:rPr>
                <w:rFonts w:ascii="Times New Roman" w:hAnsi="Times New Roman" w:cs="Times New Roman"/>
                <w:kern w:val="2"/>
                <w:sz w:val="28"/>
                <w:szCs w:val="28"/>
              </w:rPr>
              <w:t>.Р</w:t>
            </w:r>
            <w:proofErr w:type="gramEnd"/>
            <w:r w:rsidR="00CB3820" w:rsidRPr="00D952DA">
              <w:rPr>
                <w:rFonts w:ascii="Times New Roman" w:hAnsi="Times New Roman" w:cs="Times New Roman"/>
                <w:kern w:val="2"/>
                <w:sz w:val="28"/>
                <w:szCs w:val="28"/>
              </w:rPr>
              <w:t>епина</w:t>
            </w:r>
            <w:proofErr w:type="spellEnd"/>
            <w:r w:rsidR="00CB3820" w:rsidRPr="00D952DA">
              <w:rPr>
                <w:rFonts w:ascii="Times New Roman" w:hAnsi="Times New Roman" w:cs="Times New Roman"/>
                <w:kern w:val="2"/>
                <w:sz w:val="28"/>
                <w:szCs w:val="28"/>
              </w:rPr>
              <w:t xml:space="preserve">, </w:t>
            </w:r>
            <w:proofErr w:type="spellStart"/>
            <w:r w:rsidR="00CB3820" w:rsidRPr="00D952DA">
              <w:rPr>
                <w:rFonts w:ascii="Times New Roman" w:hAnsi="Times New Roman" w:cs="Times New Roman"/>
                <w:kern w:val="2"/>
                <w:sz w:val="28"/>
                <w:szCs w:val="28"/>
              </w:rPr>
              <w:t>ул.Базарная</w:t>
            </w:r>
            <w:proofErr w:type="spellEnd"/>
            <w:r w:rsidR="00CB3820" w:rsidRPr="00D952DA">
              <w:rPr>
                <w:rFonts w:ascii="Times New Roman" w:hAnsi="Times New Roman" w:cs="Times New Roman"/>
                <w:kern w:val="2"/>
                <w:sz w:val="28"/>
                <w:szCs w:val="28"/>
              </w:rPr>
              <w:t>, Октябрьского района, Курской области</w:t>
            </w:r>
          </w:p>
        </w:tc>
        <w:tc>
          <w:tcPr>
            <w:tcW w:w="1587" w:type="dxa"/>
            <w:tcBorders>
              <w:top w:val="single" w:sz="4" w:space="0" w:color="auto"/>
              <w:left w:val="single" w:sz="4" w:space="0" w:color="auto"/>
              <w:bottom w:val="single" w:sz="4" w:space="0" w:color="auto"/>
              <w:right w:val="single" w:sz="4" w:space="0" w:color="auto"/>
            </w:tcBorders>
          </w:tcPr>
          <w:p w:rsidR="00CB3820" w:rsidRPr="00D952DA" w:rsidRDefault="00CB3820" w:rsidP="00133643">
            <w:pPr>
              <w:pStyle w:val="ConsPlusNormal0"/>
              <w:spacing w:line="276" w:lineRule="auto"/>
              <w:ind w:firstLine="0"/>
              <w:jc w:val="center"/>
              <w:rPr>
                <w:rFonts w:ascii="Times New Roman" w:hAnsi="Times New Roman" w:cs="Times New Roman"/>
                <w:kern w:val="2"/>
                <w:sz w:val="28"/>
                <w:szCs w:val="28"/>
              </w:rPr>
            </w:pPr>
            <w:r w:rsidRPr="00D952DA">
              <w:rPr>
                <w:rFonts w:ascii="Times New Roman" w:hAnsi="Times New Roman" w:cs="Times New Roman"/>
                <w:kern w:val="2"/>
                <w:sz w:val="28"/>
                <w:szCs w:val="28"/>
              </w:rPr>
              <w:t>2021</w:t>
            </w:r>
          </w:p>
          <w:p w:rsidR="00CB3820" w:rsidRPr="00D952DA" w:rsidRDefault="00CB3820" w:rsidP="00133643">
            <w:pPr>
              <w:spacing w:line="276" w:lineRule="auto"/>
              <w:rPr>
                <w:sz w:val="28"/>
                <w:szCs w:val="28"/>
                <w:lang w:eastAsia="zh-CN"/>
              </w:rPr>
            </w:pPr>
          </w:p>
          <w:p w:rsidR="00CB3820" w:rsidRPr="00D952DA" w:rsidRDefault="00CB3820" w:rsidP="00133643">
            <w:pPr>
              <w:spacing w:line="276" w:lineRule="auto"/>
              <w:jc w:val="right"/>
              <w:rPr>
                <w:sz w:val="28"/>
                <w:szCs w:val="28"/>
                <w:lang w:eastAsia="zh-CN"/>
              </w:rPr>
            </w:pPr>
          </w:p>
        </w:tc>
      </w:tr>
      <w:tr w:rsidR="00CB3820" w:rsidRPr="00D952DA" w:rsidTr="00835E1F">
        <w:trPr>
          <w:trHeight w:val="275"/>
        </w:trPr>
        <w:tc>
          <w:tcPr>
            <w:tcW w:w="1118" w:type="dxa"/>
            <w:tcBorders>
              <w:top w:val="single" w:sz="4" w:space="0" w:color="auto"/>
              <w:left w:val="single" w:sz="4" w:space="0" w:color="auto"/>
              <w:bottom w:val="single" w:sz="4" w:space="0" w:color="auto"/>
              <w:right w:val="single" w:sz="4" w:space="0" w:color="auto"/>
            </w:tcBorders>
            <w:hideMark/>
          </w:tcPr>
          <w:p w:rsidR="00CB3820" w:rsidRPr="00D952DA" w:rsidRDefault="00CB3820" w:rsidP="00133643">
            <w:pPr>
              <w:pStyle w:val="ConsPlusNormal0"/>
              <w:widowControl/>
              <w:spacing w:line="276" w:lineRule="auto"/>
              <w:ind w:left="360" w:firstLine="0"/>
              <w:rPr>
                <w:rFonts w:ascii="Times New Roman" w:hAnsi="Times New Roman" w:cs="Times New Roman"/>
                <w:kern w:val="2"/>
                <w:sz w:val="28"/>
                <w:szCs w:val="28"/>
                <w:lang w:val="en-US"/>
              </w:rPr>
            </w:pPr>
            <w:r w:rsidRPr="00D952DA">
              <w:rPr>
                <w:rFonts w:ascii="Times New Roman" w:hAnsi="Times New Roman" w:cs="Times New Roman"/>
                <w:kern w:val="2"/>
                <w:sz w:val="28"/>
                <w:szCs w:val="28"/>
                <w:lang w:val="en-US"/>
              </w:rPr>
              <w:t>11</w:t>
            </w:r>
          </w:p>
        </w:tc>
        <w:tc>
          <w:tcPr>
            <w:tcW w:w="2615" w:type="dxa"/>
            <w:tcBorders>
              <w:top w:val="single" w:sz="4" w:space="0" w:color="auto"/>
              <w:left w:val="single" w:sz="4" w:space="0" w:color="auto"/>
              <w:bottom w:val="single" w:sz="4" w:space="0" w:color="auto"/>
              <w:right w:val="single" w:sz="4" w:space="0" w:color="auto"/>
            </w:tcBorders>
            <w:hideMark/>
          </w:tcPr>
          <w:p w:rsidR="00CB3820" w:rsidRPr="00D952DA" w:rsidRDefault="00CB3820" w:rsidP="00133643">
            <w:pPr>
              <w:pStyle w:val="ConsPlusNormal0"/>
              <w:spacing w:line="276" w:lineRule="auto"/>
              <w:ind w:firstLine="0"/>
              <w:rPr>
                <w:rFonts w:ascii="Times New Roman" w:hAnsi="Times New Roman" w:cs="Times New Roman"/>
                <w:sz w:val="28"/>
                <w:szCs w:val="28"/>
              </w:rPr>
            </w:pPr>
            <w:r w:rsidRPr="00D952DA">
              <w:rPr>
                <w:rFonts w:ascii="Times New Roman" w:hAnsi="Times New Roman" w:cs="Times New Roman"/>
                <w:sz w:val="28"/>
                <w:szCs w:val="28"/>
              </w:rPr>
              <w:t>Детская площадка</w:t>
            </w:r>
          </w:p>
        </w:tc>
        <w:tc>
          <w:tcPr>
            <w:tcW w:w="4801" w:type="dxa"/>
            <w:tcBorders>
              <w:top w:val="single" w:sz="4" w:space="0" w:color="auto"/>
              <w:left w:val="single" w:sz="4" w:space="0" w:color="auto"/>
              <w:bottom w:val="single" w:sz="4" w:space="0" w:color="auto"/>
              <w:right w:val="single" w:sz="4" w:space="0" w:color="auto"/>
            </w:tcBorders>
            <w:hideMark/>
          </w:tcPr>
          <w:p w:rsidR="00CB3820" w:rsidRPr="00D952DA" w:rsidRDefault="00CB3820" w:rsidP="00133643">
            <w:pPr>
              <w:pStyle w:val="ConsPlusNormal0"/>
              <w:spacing w:line="276" w:lineRule="auto"/>
              <w:ind w:firstLine="0"/>
              <w:rPr>
                <w:rFonts w:ascii="Times New Roman" w:hAnsi="Times New Roman" w:cs="Times New Roman"/>
                <w:kern w:val="2"/>
                <w:sz w:val="28"/>
                <w:szCs w:val="28"/>
              </w:rPr>
            </w:pPr>
            <w:proofErr w:type="spellStart"/>
            <w:r w:rsidRPr="00D952DA">
              <w:rPr>
                <w:rFonts w:ascii="Times New Roman" w:hAnsi="Times New Roman" w:cs="Times New Roman"/>
                <w:kern w:val="2"/>
                <w:sz w:val="28"/>
                <w:szCs w:val="28"/>
              </w:rPr>
              <w:t>с</w:t>
            </w:r>
            <w:proofErr w:type="gramStart"/>
            <w:r w:rsidRPr="00D952DA">
              <w:rPr>
                <w:rFonts w:ascii="Times New Roman" w:hAnsi="Times New Roman" w:cs="Times New Roman"/>
                <w:kern w:val="2"/>
                <w:sz w:val="28"/>
                <w:szCs w:val="28"/>
              </w:rPr>
              <w:t>.Ч</w:t>
            </w:r>
            <w:proofErr w:type="gramEnd"/>
            <w:r w:rsidRPr="00D952DA">
              <w:rPr>
                <w:rFonts w:ascii="Times New Roman" w:hAnsi="Times New Roman" w:cs="Times New Roman"/>
                <w:kern w:val="2"/>
                <w:sz w:val="28"/>
                <w:szCs w:val="28"/>
              </w:rPr>
              <w:t>ерницыно</w:t>
            </w:r>
            <w:proofErr w:type="spellEnd"/>
            <w:r w:rsidRPr="00D952DA">
              <w:rPr>
                <w:rFonts w:ascii="Times New Roman" w:hAnsi="Times New Roman" w:cs="Times New Roman"/>
                <w:kern w:val="2"/>
                <w:sz w:val="28"/>
                <w:szCs w:val="28"/>
              </w:rPr>
              <w:t xml:space="preserve">, </w:t>
            </w:r>
            <w:proofErr w:type="spellStart"/>
            <w:r w:rsidRPr="00D952DA">
              <w:rPr>
                <w:rFonts w:ascii="Times New Roman" w:hAnsi="Times New Roman" w:cs="Times New Roman"/>
                <w:kern w:val="2"/>
                <w:sz w:val="28"/>
                <w:szCs w:val="28"/>
              </w:rPr>
              <w:t>ул.Листьянка</w:t>
            </w:r>
            <w:proofErr w:type="spellEnd"/>
            <w:r w:rsidRPr="00D952DA">
              <w:rPr>
                <w:rFonts w:ascii="Times New Roman" w:hAnsi="Times New Roman" w:cs="Times New Roman"/>
                <w:kern w:val="2"/>
                <w:sz w:val="28"/>
                <w:szCs w:val="28"/>
              </w:rPr>
              <w:t>, Октябрьского района, Курской области</w:t>
            </w:r>
          </w:p>
        </w:tc>
        <w:tc>
          <w:tcPr>
            <w:tcW w:w="1587" w:type="dxa"/>
            <w:tcBorders>
              <w:top w:val="single" w:sz="4" w:space="0" w:color="auto"/>
              <w:left w:val="single" w:sz="4" w:space="0" w:color="auto"/>
              <w:bottom w:val="single" w:sz="4" w:space="0" w:color="auto"/>
              <w:right w:val="single" w:sz="4" w:space="0" w:color="auto"/>
            </w:tcBorders>
            <w:hideMark/>
          </w:tcPr>
          <w:p w:rsidR="00CB3820" w:rsidRPr="00D952DA" w:rsidRDefault="00CB3820" w:rsidP="00133643">
            <w:pPr>
              <w:pStyle w:val="ConsPlusNormal0"/>
              <w:spacing w:line="276" w:lineRule="auto"/>
              <w:ind w:firstLine="0"/>
              <w:jc w:val="center"/>
              <w:rPr>
                <w:rFonts w:ascii="Times New Roman" w:hAnsi="Times New Roman" w:cs="Times New Roman"/>
                <w:kern w:val="2"/>
                <w:sz w:val="28"/>
                <w:szCs w:val="28"/>
              </w:rPr>
            </w:pPr>
            <w:r w:rsidRPr="00D952DA">
              <w:rPr>
                <w:rFonts w:ascii="Times New Roman" w:hAnsi="Times New Roman" w:cs="Times New Roman"/>
                <w:kern w:val="2"/>
                <w:sz w:val="28"/>
                <w:szCs w:val="28"/>
              </w:rPr>
              <w:t>2021</w:t>
            </w:r>
          </w:p>
        </w:tc>
      </w:tr>
      <w:tr w:rsidR="00CB3820" w:rsidRPr="00D952DA" w:rsidTr="00835E1F">
        <w:trPr>
          <w:trHeight w:val="275"/>
        </w:trPr>
        <w:tc>
          <w:tcPr>
            <w:tcW w:w="1118" w:type="dxa"/>
            <w:tcBorders>
              <w:top w:val="single" w:sz="4" w:space="0" w:color="auto"/>
              <w:left w:val="single" w:sz="4" w:space="0" w:color="auto"/>
              <w:bottom w:val="single" w:sz="4" w:space="0" w:color="auto"/>
              <w:right w:val="single" w:sz="4" w:space="0" w:color="auto"/>
            </w:tcBorders>
          </w:tcPr>
          <w:p w:rsidR="00CB3820" w:rsidRPr="00D952DA" w:rsidRDefault="00CB3820" w:rsidP="00133643">
            <w:pPr>
              <w:pStyle w:val="ConsPlusNormal0"/>
              <w:widowControl/>
              <w:spacing w:line="276" w:lineRule="auto"/>
              <w:ind w:left="360" w:firstLine="0"/>
              <w:rPr>
                <w:rFonts w:ascii="Times New Roman" w:hAnsi="Times New Roman" w:cs="Times New Roman"/>
                <w:kern w:val="2"/>
                <w:sz w:val="28"/>
                <w:szCs w:val="28"/>
              </w:rPr>
            </w:pPr>
            <w:r w:rsidRPr="00D952DA">
              <w:rPr>
                <w:rFonts w:ascii="Times New Roman" w:hAnsi="Times New Roman" w:cs="Times New Roman"/>
                <w:kern w:val="2"/>
                <w:sz w:val="28"/>
                <w:szCs w:val="28"/>
              </w:rPr>
              <w:t>12</w:t>
            </w:r>
          </w:p>
        </w:tc>
        <w:tc>
          <w:tcPr>
            <w:tcW w:w="2615" w:type="dxa"/>
            <w:tcBorders>
              <w:top w:val="single" w:sz="4" w:space="0" w:color="auto"/>
              <w:left w:val="single" w:sz="4" w:space="0" w:color="auto"/>
              <w:bottom w:val="single" w:sz="4" w:space="0" w:color="auto"/>
              <w:right w:val="single" w:sz="4" w:space="0" w:color="auto"/>
            </w:tcBorders>
          </w:tcPr>
          <w:p w:rsidR="00CB3820" w:rsidRPr="00D952DA" w:rsidRDefault="00CB3820" w:rsidP="00133643">
            <w:pPr>
              <w:pStyle w:val="ConsPlusNormal0"/>
              <w:spacing w:line="276" w:lineRule="auto"/>
              <w:ind w:firstLine="0"/>
              <w:rPr>
                <w:rFonts w:ascii="Times New Roman" w:hAnsi="Times New Roman" w:cs="Times New Roman"/>
                <w:sz w:val="28"/>
                <w:szCs w:val="28"/>
              </w:rPr>
            </w:pPr>
            <w:r w:rsidRPr="00D952DA">
              <w:rPr>
                <w:rFonts w:ascii="Times New Roman" w:hAnsi="Times New Roman" w:cs="Times New Roman"/>
                <w:sz w:val="28"/>
                <w:szCs w:val="28"/>
              </w:rPr>
              <w:t>Устройство тротуара</w:t>
            </w:r>
          </w:p>
        </w:tc>
        <w:tc>
          <w:tcPr>
            <w:tcW w:w="4801" w:type="dxa"/>
            <w:tcBorders>
              <w:top w:val="single" w:sz="4" w:space="0" w:color="auto"/>
              <w:left w:val="single" w:sz="4" w:space="0" w:color="auto"/>
              <w:bottom w:val="single" w:sz="4" w:space="0" w:color="auto"/>
              <w:right w:val="single" w:sz="4" w:space="0" w:color="auto"/>
            </w:tcBorders>
          </w:tcPr>
          <w:p w:rsidR="00CB3820" w:rsidRPr="00D952DA" w:rsidRDefault="00CB3820" w:rsidP="00133643">
            <w:pPr>
              <w:pStyle w:val="ConsPlusNormal0"/>
              <w:spacing w:line="276" w:lineRule="auto"/>
              <w:ind w:firstLine="0"/>
              <w:rPr>
                <w:rFonts w:ascii="Times New Roman" w:hAnsi="Times New Roman" w:cs="Times New Roman"/>
                <w:kern w:val="2"/>
                <w:sz w:val="28"/>
                <w:szCs w:val="28"/>
              </w:rPr>
            </w:pPr>
            <w:proofErr w:type="spellStart"/>
            <w:r w:rsidRPr="00D952DA">
              <w:rPr>
                <w:rFonts w:ascii="Times New Roman" w:hAnsi="Times New Roman" w:cs="Times New Roman"/>
                <w:kern w:val="2"/>
                <w:sz w:val="28"/>
                <w:szCs w:val="28"/>
              </w:rPr>
              <w:t>с</w:t>
            </w:r>
            <w:proofErr w:type="gramStart"/>
            <w:r w:rsidRPr="00D952DA">
              <w:rPr>
                <w:rFonts w:ascii="Times New Roman" w:hAnsi="Times New Roman" w:cs="Times New Roman"/>
                <w:kern w:val="2"/>
                <w:sz w:val="28"/>
                <w:szCs w:val="28"/>
              </w:rPr>
              <w:t>.Ч</w:t>
            </w:r>
            <w:proofErr w:type="gramEnd"/>
            <w:r w:rsidRPr="00D952DA">
              <w:rPr>
                <w:rFonts w:ascii="Times New Roman" w:hAnsi="Times New Roman" w:cs="Times New Roman"/>
                <w:kern w:val="2"/>
                <w:sz w:val="28"/>
                <w:szCs w:val="28"/>
              </w:rPr>
              <w:t>ерницыно</w:t>
            </w:r>
            <w:proofErr w:type="spellEnd"/>
            <w:r w:rsidRPr="00D952DA">
              <w:rPr>
                <w:rFonts w:ascii="Times New Roman" w:hAnsi="Times New Roman" w:cs="Times New Roman"/>
                <w:kern w:val="2"/>
                <w:sz w:val="28"/>
                <w:szCs w:val="28"/>
              </w:rPr>
              <w:t>, Октябрьского района Курской области</w:t>
            </w:r>
          </w:p>
        </w:tc>
        <w:tc>
          <w:tcPr>
            <w:tcW w:w="1587" w:type="dxa"/>
            <w:tcBorders>
              <w:top w:val="single" w:sz="4" w:space="0" w:color="auto"/>
              <w:left w:val="single" w:sz="4" w:space="0" w:color="auto"/>
              <w:bottom w:val="single" w:sz="4" w:space="0" w:color="auto"/>
              <w:right w:val="single" w:sz="4" w:space="0" w:color="auto"/>
            </w:tcBorders>
          </w:tcPr>
          <w:p w:rsidR="00CB3820" w:rsidRPr="00D952DA" w:rsidRDefault="00CB3820" w:rsidP="00133643">
            <w:pPr>
              <w:pStyle w:val="ConsPlusNormal0"/>
              <w:spacing w:line="276" w:lineRule="auto"/>
              <w:ind w:firstLine="0"/>
              <w:jc w:val="center"/>
              <w:rPr>
                <w:rFonts w:ascii="Times New Roman" w:hAnsi="Times New Roman" w:cs="Times New Roman"/>
                <w:kern w:val="2"/>
                <w:sz w:val="28"/>
                <w:szCs w:val="28"/>
              </w:rPr>
            </w:pPr>
            <w:r w:rsidRPr="00D952DA">
              <w:rPr>
                <w:rFonts w:ascii="Times New Roman" w:hAnsi="Times New Roman" w:cs="Times New Roman"/>
                <w:kern w:val="2"/>
                <w:sz w:val="28"/>
                <w:szCs w:val="28"/>
              </w:rPr>
              <w:t>2022</w:t>
            </w:r>
          </w:p>
        </w:tc>
      </w:tr>
      <w:tr w:rsidR="00CB3820" w:rsidRPr="00D952DA" w:rsidTr="00835E1F">
        <w:trPr>
          <w:trHeight w:val="275"/>
        </w:trPr>
        <w:tc>
          <w:tcPr>
            <w:tcW w:w="1118" w:type="dxa"/>
            <w:tcBorders>
              <w:top w:val="single" w:sz="4" w:space="0" w:color="auto"/>
              <w:left w:val="single" w:sz="4" w:space="0" w:color="auto"/>
              <w:bottom w:val="single" w:sz="4" w:space="0" w:color="auto"/>
              <w:right w:val="single" w:sz="4" w:space="0" w:color="auto"/>
            </w:tcBorders>
          </w:tcPr>
          <w:p w:rsidR="00CB3820" w:rsidRPr="00D952DA" w:rsidRDefault="00CB3820" w:rsidP="00133643">
            <w:pPr>
              <w:pStyle w:val="ConsPlusNormal0"/>
              <w:widowControl/>
              <w:spacing w:line="276" w:lineRule="auto"/>
              <w:ind w:left="360" w:firstLine="0"/>
              <w:rPr>
                <w:rFonts w:ascii="Times New Roman" w:hAnsi="Times New Roman" w:cs="Times New Roman"/>
                <w:kern w:val="2"/>
                <w:sz w:val="28"/>
                <w:szCs w:val="28"/>
              </w:rPr>
            </w:pPr>
            <w:r w:rsidRPr="00D952DA">
              <w:rPr>
                <w:rFonts w:ascii="Times New Roman" w:hAnsi="Times New Roman" w:cs="Times New Roman"/>
                <w:kern w:val="2"/>
                <w:sz w:val="28"/>
                <w:szCs w:val="28"/>
              </w:rPr>
              <w:t>13</w:t>
            </w:r>
          </w:p>
        </w:tc>
        <w:tc>
          <w:tcPr>
            <w:tcW w:w="2615" w:type="dxa"/>
            <w:tcBorders>
              <w:top w:val="single" w:sz="4" w:space="0" w:color="auto"/>
              <w:left w:val="single" w:sz="4" w:space="0" w:color="auto"/>
              <w:bottom w:val="single" w:sz="4" w:space="0" w:color="auto"/>
              <w:right w:val="single" w:sz="4" w:space="0" w:color="auto"/>
            </w:tcBorders>
          </w:tcPr>
          <w:p w:rsidR="00CB3820" w:rsidRPr="00D952DA" w:rsidRDefault="00CB3820" w:rsidP="00133643">
            <w:pPr>
              <w:pStyle w:val="ConsPlusNormal0"/>
              <w:spacing w:line="276" w:lineRule="auto"/>
              <w:ind w:firstLine="0"/>
              <w:rPr>
                <w:rFonts w:ascii="Times New Roman" w:hAnsi="Times New Roman" w:cs="Times New Roman"/>
                <w:sz w:val="28"/>
                <w:szCs w:val="28"/>
              </w:rPr>
            </w:pPr>
            <w:r w:rsidRPr="00D952DA">
              <w:rPr>
                <w:rFonts w:ascii="Times New Roman" w:hAnsi="Times New Roman" w:cs="Times New Roman"/>
                <w:sz w:val="28"/>
                <w:szCs w:val="28"/>
              </w:rPr>
              <w:t>Устройство тротуара</w:t>
            </w:r>
          </w:p>
        </w:tc>
        <w:tc>
          <w:tcPr>
            <w:tcW w:w="4801" w:type="dxa"/>
            <w:tcBorders>
              <w:top w:val="single" w:sz="4" w:space="0" w:color="auto"/>
              <w:left w:val="single" w:sz="4" w:space="0" w:color="auto"/>
              <w:bottom w:val="single" w:sz="4" w:space="0" w:color="auto"/>
              <w:right w:val="single" w:sz="4" w:space="0" w:color="auto"/>
            </w:tcBorders>
          </w:tcPr>
          <w:p w:rsidR="00CB3820" w:rsidRPr="00D952DA" w:rsidRDefault="00CB3820" w:rsidP="00133643">
            <w:pPr>
              <w:pStyle w:val="ConsPlusNormal0"/>
              <w:spacing w:line="276" w:lineRule="auto"/>
              <w:ind w:firstLine="0"/>
              <w:jc w:val="left"/>
              <w:rPr>
                <w:rFonts w:ascii="Times New Roman" w:hAnsi="Times New Roman" w:cs="Times New Roman"/>
                <w:kern w:val="2"/>
                <w:sz w:val="28"/>
                <w:szCs w:val="28"/>
              </w:rPr>
            </w:pPr>
            <w:r w:rsidRPr="00D952DA">
              <w:rPr>
                <w:rFonts w:ascii="Times New Roman" w:hAnsi="Times New Roman" w:cs="Times New Roman"/>
                <w:kern w:val="2"/>
                <w:sz w:val="28"/>
                <w:szCs w:val="28"/>
              </w:rPr>
              <w:t xml:space="preserve">пер. Октябрьский </w:t>
            </w:r>
            <w:proofErr w:type="spellStart"/>
            <w:r w:rsidRPr="00D952DA">
              <w:rPr>
                <w:rFonts w:ascii="Times New Roman" w:hAnsi="Times New Roman" w:cs="Times New Roman"/>
                <w:kern w:val="2"/>
                <w:sz w:val="28"/>
                <w:szCs w:val="28"/>
              </w:rPr>
              <w:t>с</w:t>
            </w:r>
            <w:proofErr w:type="gramStart"/>
            <w:r w:rsidRPr="00D952DA">
              <w:rPr>
                <w:rFonts w:ascii="Times New Roman" w:hAnsi="Times New Roman" w:cs="Times New Roman"/>
                <w:kern w:val="2"/>
                <w:sz w:val="28"/>
                <w:szCs w:val="28"/>
              </w:rPr>
              <w:t>.Ч</w:t>
            </w:r>
            <w:proofErr w:type="gramEnd"/>
            <w:r w:rsidRPr="00D952DA">
              <w:rPr>
                <w:rFonts w:ascii="Times New Roman" w:hAnsi="Times New Roman" w:cs="Times New Roman"/>
                <w:kern w:val="2"/>
                <w:sz w:val="28"/>
                <w:szCs w:val="28"/>
              </w:rPr>
              <w:t>ерницыно</w:t>
            </w:r>
            <w:proofErr w:type="spellEnd"/>
            <w:r w:rsidRPr="00D952DA">
              <w:rPr>
                <w:rFonts w:ascii="Times New Roman" w:hAnsi="Times New Roman" w:cs="Times New Roman"/>
                <w:kern w:val="2"/>
                <w:sz w:val="28"/>
                <w:szCs w:val="28"/>
              </w:rPr>
              <w:t xml:space="preserve"> Октябрьского района Курской области</w:t>
            </w:r>
          </w:p>
        </w:tc>
        <w:tc>
          <w:tcPr>
            <w:tcW w:w="1587" w:type="dxa"/>
            <w:tcBorders>
              <w:top w:val="single" w:sz="4" w:space="0" w:color="auto"/>
              <w:left w:val="single" w:sz="4" w:space="0" w:color="auto"/>
              <w:bottom w:val="single" w:sz="4" w:space="0" w:color="auto"/>
              <w:right w:val="single" w:sz="4" w:space="0" w:color="auto"/>
            </w:tcBorders>
          </w:tcPr>
          <w:p w:rsidR="00CB3820" w:rsidRPr="00D952DA" w:rsidRDefault="00CB3820" w:rsidP="00133643">
            <w:pPr>
              <w:pStyle w:val="ConsPlusNormal0"/>
              <w:spacing w:line="276" w:lineRule="auto"/>
              <w:ind w:firstLine="0"/>
              <w:jc w:val="center"/>
              <w:rPr>
                <w:rFonts w:ascii="Times New Roman" w:hAnsi="Times New Roman" w:cs="Times New Roman"/>
                <w:kern w:val="2"/>
                <w:sz w:val="28"/>
                <w:szCs w:val="28"/>
              </w:rPr>
            </w:pPr>
            <w:r w:rsidRPr="00D952DA">
              <w:rPr>
                <w:rFonts w:ascii="Times New Roman" w:hAnsi="Times New Roman" w:cs="Times New Roman"/>
                <w:kern w:val="2"/>
                <w:sz w:val="28"/>
                <w:szCs w:val="28"/>
              </w:rPr>
              <w:t>2022</w:t>
            </w:r>
          </w:p>
        </w:tc>
      </w:tr>
      <w:tr w:rsidR="00CB3820" w:rsidRPr="00D952DA" w:rsidTr="00835E1F">
        <w:trPr>
          <w:trHeight w:val="275"/>
        </w:trPr>
        <w:tc>
          <w:tcPr>
            <w:tcW w:w="1118" w:type="dxa"/>
            <w:tcBorders>
              <w:top w:val="single" w:sz="4" w:space="0" w:color="auto"/>
              <w:left w:val="single" w:sz="4" w:space="0" w:color="auto"/>
              <w:bottom w:val="single" w:sz="4" w:space="0" w:color="auto"/>
              <w:right w:val="single" w:sz="4" w:space="0" w:color="auto"/>
            </w:tcBorders>
          </w:tcPr>
          <w:p w:rsidR="00CB3820" w:rsidRPr="00D952DA" w:rsidRDefault="00CB3820" w:rsidP="00133643">
            <w:pPr>
              <w:pStyle w:val="ConsPlusNormal0"/>
              <w:widowControl/>
              <w:spacing w:line="276" w:lineRule="auto"/>
              <w:ind w:left="360" w:firstLine="0"/>
              <w:rPr>
                <w:rFonts w:ascii="Times New Roman" w:hAnsi="Times New Roman" w:cs="Times New Roman"/>
                <w:kern w:val="2"/>
                <w:sz w:val="28"/>
                <w:szCs w:val="28"/>
              </w:rPr>
            </w:pPr>
            <w:r w:rsidRPr="00D952DA">
              <w:rPr>
                <w:rFonts w:ascii="Times New Roman" w:hAnsi="Times New Roman" w:cs="Times New Roman"/>
                <w:kern w:val="2"/>
                <w:sz w:val="28"/>
                <w:szCs w:val="28"/>
              </w:rPr>
              <w:t>14</w:t>
            </w:r>
          </w:p>
        </w:tc>
        <w:tc>
          <w:tcPr>
            <w:tcW w:w="2615" w:type="dxa"/>
            <w:tcBorders>
              <w:top w:val="single" w:sz="4" w:space="0" w:color="auto"/>
              <w:left w:val="single" w:sz="4" w:space="0" w:color="auto"/>
              <w:bottom w:val="single" w:sz="4" w:space="0" w:color="auto"/>
              <w:right w:val="single" w:sz="4" w:space="0" w:color="auto"/>
            </w:tcBorders>
          </w:tcPr>
          <w:p w:rsidR="00CB3820" w:rsidRPr="00D952DA" w:rsidRDefault="00CB3820" w:rsidP="00133643">
            <w:pPr>
              <w:pStyle w:val="ConsPlusNormal0"/>
              <w:spacing w:line="276" w:lineRule="auto"/>
              <w:ind w:firstLine="0"/>
              <w:rPr>
                <w:rFonts w:ascii="Times New Roman" w:hAnsi="Times New Roman" w:cs="Times New Roman"/>
                <w:sz w:val="28"/>
                <w:szCs w:val="28"/>
              </w:rPr>
            </w:pPr>
            <w:r w:rsidRPr="00D952DA">
              <w:rPr>
                <w:rFonts w:ascii="Times New Roman" w:hAnsi="Times New Roman" w:cs="Times New Roman"/>
                <w:sz w:val="28"/>
                <w:szCs w:val="28"/>
              </w:rPr>
              <w:t>Детская площадка</w:t>
            </w:r>
          </w:p>
        </w:tc>
        <w:tc>
          <w:tcPr>
            <w:tcW w:w="4801" w:type="dxa"/>
            <w:tcBorders>
              <w:top w:val="single" w:sz="4" w:space="0" w:color="auto"/>
              <w:left w:val="single" w:sz="4" w:space="0" w:color="auto"/>
              <w:bottom w:val="single" w:sz="4" w:space="0" w:color="auto"/>
              <w:right w:val="single" w:sz="4" w:space="0" w:color="auto"/>
            </w:tcBorders>
          </w:tcPr>
          <w:p w:rsidR="00CB3820" w:rsidRPr="00D952DA" w:rsidRDefault="00CB3820" w:rsidP="00133643">
            <w:pPr>
              <w:pStyle w:val="ConsPlusNormal0"/>
              <w:spacing w:line="276" w:lineRule="auto"/>
              <w:ind w:firstLine="0"/>
              <w:jc w:val="left"/>
              <w:rPr>
                <w:rFonts w:ascii="Times New Roman" w:hAnsi="Times New Roman" w:cs="Times New Roman"/>
                <w:kern w:val="2"/>
                <w:sz w:val="28"/>
                <w:szCs w:val="28"/>
              </w:rPr>
            </w:pPr>
            <w:r w:rsidRPr="00D952DA">
              <w:rPr>
                <w:rFonts w:ascii="Times New Roman" w:hAnsi="Times New Roman" w:cs="Times New Roman"/>
                <w:kern w:val="2"/>
                <w:sz w:val="28"/>
                <w:szCs w:val="28"/>
              </w:rPr>
              <w:t xml:space="preserve">ул. Набережная </w:t>
            </w:r>
            <w:proofErr w:type="spellStart"/>
            <w:r w:rsidRPr="00D952DA">
              <w:rPr>
                <w:rFonts w:ascii="Times New Roman" w:hAnsi="Times New Roman" w:cs="Times New Roman"/>
                <w:kern w:val="2"/>
                <w:sz w:val="28"/>
                <w:szCs w:val="28"/>
              </w:rPr>
              <w:t>с</w:t>
            </w:r>
            <w:proofErr w:type="gramStart"/>
            <w:r w:rsidRPr="00D952DA">
              <w:rPr>
                <w:rFonts w:ascii="Times New Roman" w:hAnsi="Times New Roman" w:cs="Times New Roman"/>
                <w:kern w:val="2"/>
                <w:sz w:val="28"/>
                <w:szCs w:val="28"/>
              </w:rPr>
              <w:t>.Ч</w:t>
            </w:r>
            <w:proofErr w:type="gramEnd"/>
            <w:r w:rsidRPr="00D952DA">
              <w:rPr>
                <w:rFonts w:ascii="Times New Roman" w:hAnsi="Times New Roman" w:cs="Times New Roman"/>
                <w:kern w:val="2"/>
                <w:sz w:val="28"/>
                <w:szCs w:val="28"/>
              </w:rPr>
              <w:t>рницыно</w:t>
            </w:r>
            <w:proofErr w:type="spellEnd"/>
            <w:r w:rsidRPr="00D952DA">
              <w:rPr>
                <w:rFonts w:ascii="Times New Roman" w:hAnsi="Times New Roman" w:cs="Times New Roman"/>
                <w:kern w:val="2"/>
                <w:sz w:val="28"/>
                <w:szCs w:val="28"/>
              </w:rPr>
              <w:t xml:space="preserve"> Октябрьского района Курской области</w:t>
            </w:r>
          </w:p>
        </w:tc>
        <w:tc>
          <w:tcPr>
            <w:tcW w:w="1587" w:type="dxa"/>
            <w:tcBorders>
              <w:top w:val="single" w:sz="4" w:space="0" w:color="auto"/>
              <w:left w:val="single" w:sz="4" w:space="0" w:color="auto"/>
              <w:bottom w:val="single" w:sz="4" w:space="0" w:color="auto"/>
              <w:right w:val="single" w:sz="4" w:space="0" w:color="auto"/>
            </w:tcBorders>
          </w:tcPr>
          <w:p w:rsidR="00CB3820" w:rsidRPr="00D952DA" w:rsidRDefault="00CB3820" w:rsidP="00133643">
            <w:pPr>
              <w:pStyle w:val="ConsPlusNormal0"/>
              <w:spacing w:line="276" w:lineRule="auto"/>
              <w:ind w:firstLine="0"/>
              <w:jc w:val="center"/>
              <w:rPr>
                <w:rFonts w:ascii="Times New Roman" w:hAnsi="Times New Roman" w:cs="Times New Roman"/>
                <w:kern w:val="2"/>
                <w:sz w:val="28"/>
                <w:szCs w:val="28"/>
              </w:rPr>
            </w:pPr>
            <w:r w:rsidRPr="00D952DA">
              <w:rPr>
                <w:rFonts w:ascii="Times New Roman" w:hAnsi="Times New Roman" w:cs="Times New Roman"/>
                <w:kern w:val="2"/>
                <w:sz w:val="28"/>
                <w:szCs w:val="28"/>
              </w:rPr>
              <w:t>2022</w:t>
            </w:r>
          </w:p>
        </w:tc>
      </w:tr>
      <w:tr w:rsidR="00CB3820" w:rsidRPr="00D952DA" w:rsidTr="00835E1F">
        <w:trPr>
          <w:trHeight w:val="275"/>
        </w:trPr>
        <w:tc>
          <w:tcPr>
            <w:tcW w:w="1118" w:type="dxa"/>
            <w:tcBorders>
              <w:top w:val="single" w:sz="4" w:space="0" w:color="auto"/>
              <w:left w:val="single" w:sz="4" w:space="0" w:color="auto"/>
              <w:bottom w:val="single" w:sz="4" w:space="0" w:color="auto"/>
              <w:right w:val="single" w:sz="4" w:space="0" w:color="auto"/>
            </w:tcBorders>
          </w:tcPr>
          <w:p w:rsidR="00CB3820" w:rsidRPr="00D952DA" w:rsidRDefault="00CB3820" w:rsidP="00133643">
            <w:pPr>
              <w:pStyle w:val="ConsPlusNormal0"/>
              <w:widowControl/>
              <w:spacing w:line="276" w:lineRule="auto"/>
              <w:ind w:left="360" w:firstLine="0"/>
              <w:rPr>
                <w:rFonts w:ascii="Times New Roman" w:hAnsi="Times New Roman" w:cs="Times New Roman"/>
                <w:kern w:val="2"/>
                <w:sz w:val="28"/>
                <w:szCs w:val="28"/>
              </w:rPr>
            </w:pPr>
            <w:r w:rsidRPr="00D952DA">
              <w:rPr>
                <w:rFonts w:ascii="Times New Roman" w:hAnsi="Times New Roman" w:cs="Times New Roman"/>
                <w:kern w:val="2"/>
                <w:sz w:val="28"/>
                <w:szCs w:val="28"/>
              </w:rPr>
              <w:t>15</w:t>
            </w:r>
          </w:p>
        </w:tc>
        <w:tc>
          <w:tcPr>
            <w:tcW w:w="2615" w:type="dxa"/>
            <w:tcBorders>
              <w:top w:val="single" w:sz="4" w:space="0" w:color="auto"/>
              <w:left w:val="single" w:sz="4" w:space="0" w:color="auto"/>
              <w:bottom w:val="single" w:sz="4" w:space="0" w:color="auto"/>
              <w:right w:val="single" w:sz="4" w:space="0" w:color="auto"/>
            </w:tcBorders>
          </w:tcPr>
          <w:p w:rsidR="00CB3820" w:rsidRPr="00D952DA" w:rsidRDefault="00CB3820" w:rsidP="00133643">
            <w:pPr>
              <w:pStyle w:val="ConsPlusNormal0"/>
              <w:spacing w:line="276" w:lineRule="auto"/>
              <w:ind w:firstLine="0"/>
              <w:rPr>
                <w:rFonts w:ascii="Times New Roman" w:hAnsi="Times New Roman" w:cs="Times New Roman"/>
                <w:sz w:val="28"/>
                <w:szCs w:val="28"/>
              </w:rPr>
            </w:pPr>
            <w:r w:rsidRPr="00D952DA">
              <w:rPr>
                <w:rFonts w:ascii="Times New Roman" w:hAnsi="Times New Roman" w:cs="Times New Roman"/>
                <w:sz w:val="28"/>
                <w:szCs w:val="28"/>
              </w:rPr>
              <w:t>Кладбище</w:t>
            </w:r>
          </w:p>
        </w:tc>
        <w:tc>
          <w:tcPr>
            <w:tcW w:w="4801" w:type="dxa"/>
            <w:tcBorders>
              <w:top w:val="single" w:sz="4" w:space="0" w:color="auto"/>
              <w:left w:val="single" w:sz="4" w:space="0" w:color="auto"/>
              <w:bottom w:val="single" w:sz="4" w:space="0" w:color="auto"/>
              <w:right w:val="single" w:sz="4" w:space="0" w:color="auto"/>
            </w:tcBorders>
          </w:tcPr>
          <w:p w:rsidR="00CB3820" w:rsidRPr="00D952DA" w:rsidRDefault="00CB3820" w:rsidP="00133643">
            <w:pPr>
              <w:pStyle w:val="ConsPlusNormal0"/>
              <w:spacing w:line="276" w:lineRule="auto"/>
              <w:ind w:firstLine="0"/>
              <w:jc w:val="left"/>
              <w:rPr>
                <w:rFonts w:ascii="Times New Roman" w:hAnsi="Times New Roman" w:cs="Times New Roman"/>
                <w:kern w:val="2"/>
                <w:sz w:val="28"/>
                <w:szCs w:val="28"/>
              </w:rPr>
            </w:pPr>
            <w:proofErr w:type="spellStart"/>
            <w:r w:rsidRPr="00D952DA">
              <w:rPr>
                <w:rFonts w:ascii="Times New Roman" w:hAnsi="Times New Roman" w:cs="Times New Roman"/>
                <w:sz w:val="28"/>
                <w:szCs w:val="28"/>
              </w:rPr>
              <w:t>с</w:t>
            </w:r>
            <w:proofErr w:type="gramStart"/>
            <w:r w:rsidRPr="00D952DA">
              <w:rPr>
                <w:rFonts w:ascii="Times New Roman" w:hAnsi="Times New Roman" w:cs="Times New Roman"/>
                <w:sz w:val="28"/>
                <w:szCs w:val="28"/>
              </w:rPr>
              <w:t>.Ч</w:t>
            </w:r>
            <w:proofErr w:type="gramEnd"/>
            <w:r w:rsidRPr="00D952DA">
              <w:rPr>
                <w:rFonts w:ascii="Times New Roman" w:hAnsi="Times New Roman" w:cs="Times New Roman"/>
                <w:sz w:val="28"/>
                <w:szCs w:val="28"/>
              </w:rPr>
              <w:t>ерницыно</w:t>
            </w:r>
            <w:proofErr w:type="spellEnd"/>
            <w:r w:rsidRPr="00D952DA">
              <w:rPr>
                <w:rFonts w:ascii="Times New Roman" w:hAnsi="Times New Roman" w:cs="Times New Roman"/>
                <w:sz w:val="28"/>
                <w:szCs w:val="28"/>
              </w:rPr>
              <w:t xml:space="preserve">, Черницынского сельсовета Октябрьского района Курской области. (новое кладбище)              </w:t>
            </w:r>
          </w:p>
        </w:tc>
        <w:tc>
          <w:tcPr>
            <w:tcW w:w="1587" w:type="dxa"/>
            <w:tcBorders>
              <w:top w:val="single" w:sz="4" w:space="0" w:color="auto"/>
              <w:left w:val="single" w:sz="4" w:space="0" w:color="auto"/>
              <w:bottom w:val="single" w:sz="4" w:space="0" w:color="auto"/>
              <w:right w:val="single" w:sz="4" w:space="0" w:color="auto"/>
            </w:tcBorders>
          </w:tcPr>
          <w:p w:rsidR="00CB3820" w:rsidRPr="00D952DA" w:rsidRDefault="00CB3820" w:rsidP="00133643">
            <w:pPr>
              <w:pStyle w:val="ConsPlusNormal0"/>
              <w:spacing w:line="276" w:lineRule="auto"/>
              <w:ind w:firstLine="0"/>
              <w:jc w:val="center"/>
              <w:rPr>
                <w:rFonts w:ascii="Times New Roman" w:hAnsi="Times New Roman" w:cs="Times New Roman"/>
                <w:kern w:val="2"/>
                <w:sz w:val="28"/>
                <w:szCs w:val="28"/>
              </w:rPr>
            </w:pPr>
            <w:r w:rsidRPr="00D952DA">
              <w:rPr>
                <w:rFonts w:ascii="Times New Roman" w:hAnsi="Times New Roman" w:cs="Times New Roman"/>
                <w:kern w:val="2"/>
                <w:sz w:val="28"/>
                <w:szCs w:val="28"/>
              </w:rPr>
              <w:t>2023</w:t>
            </w:r>
          </w:p>
        </w:tc>
      </w:tr>
      <w:tr w:rsidR="00CB3820" w:rsidRPr="00D952DA" w:rsidTr="00835E1F">
        <w:trPr>
          <w:trHeight w:val="275"/>
        </w:trPr>
        <w:tc>
          <w:tcPr>
            <w:tcW w:w="1118" w:type="dxa"/>
            <w:tcBorders>
              <w:top w:val="single" w:sz="4" w:space="0" w:color="auto"/>
              <w:left w:val="single" w:sz="4" w:space="0" w:color="auto"/>
              <w:bottom w:val="single" w:sz="4" w:space="0" w:color="auto"/>
              <w:right w:val="single" w:sz="4" w:space="0" w:color="auto"/>
            </w:tcBorders>
          </w:tcPr>
          <w:p w:rsidR="00CB3820" w:rsidRPr="00D952DA" w:rsidRDefault="00CB3820" w:rsidP="00133643">
            <w:pPr>
              <w:pStyle w:val="ConsPlusNormal0"/>
              <w:widowControl/>
              <w:spacing w:line="276" w:lineRule="auto"/>
              <w:ind w:left="360" w:firstLine="0"/>
              <w:rPr>
                <w:rFonts w:ascii="Times New Roman" w:hAnsi="Times New Roman" w:cs="Times New Roman"/>
                <w:kern w:val="2"/>
                <w:sz w:val="28"/>
                <w:szCs w:val="28"/>
              </w:rPr>
            </w:pPr>
            <w:r w:rsidRPr="00D952DA">
              <w:rPr>
                <w:rFonts w:ascii="Times New Roman" w:hAnsi="Times New Roman" w:cs="Times New Roman"/>
                <w:kern w:val="2"/>
                <w:sz w:val="28"/>
                <w:szCs w:val="28"/>
              </w:rPr>
              <w:t>16</w:t>
            </w:r>
          </w:p>
        </w:tc>
        <w:tc>
          <w:tcPr>
            <w:tcW w:w="2615" w:type="dxa"/>
            <w:tcBorders>
              <w:top w:val="single" w:sz="4" w:space="0" w:color="auto"/>
              <w:left w:val="single" w:sz="4" w:space="0" w:color="auto"/>
              <w:bottom w:val="single" w:sz="4" w:space="0" w:color="auto"/>
              <w:right w:val="single" w:sz="4" w:space="0" w:color="auto"/>
            </w:tcBorders>
          </w:tcPr>
          <w:p w:rsidR="00CB3820" w:rsidRPr="00D952DA" w:rsidRDefault="00CB3820" w:rsidP="00133643">
            <w:pPr>
              <w:pStyle w:val="ConsPlusNormal0"/>
              <w:spacing w:line="276" w:lineRule="auto"/>
              <w:ind w:firstLine="0"/>
              <w:rPr>
                <w:rFonts w:ascii="Times New Roman" w:hAnsi="Times New Roman" w:cs="Times New Roman"/>
                <w:sz w:val="28"/>
                <w:szCs w:val="28"/>
              </w:rPr>
            </w:pPr>
            <w:r w:rsidRPr="00D952DA">
              <w:rPr>
                <w:rFonts w:ascii="Times New Roman" w:hAnsi="Times New Roman" w:cs="Times New Roman"/>
                <w:sz w:val="28"/>
                <w:szCs w:val="28"/>
              </w:rPr>
              <w:t>Детская площадка</w:t>
            </w:r>
          </w:p>
        </w:tc>
        <w:tc>
          <w:tcPr>
            <w:tcW w:w="4801" w:type="dxa"/>
            <w:tcBorders>
              <w:top w:val="single" w:sz="4" w:space="0" w:color="auto"/>
              <w:left w:val="single" w:sz="4" w:space="0" w:color="auto"/>
              <w:bottom w:val="single" w:sz="4" w:space="0" w:color="auto"/>
              <w:right w:val="single" w:sz="4" w:space="0" w:color="auto"/>
            </w:tcBorders>
          </w:tcPr>
          <w:p w:rsidR="00835E1F" w:rsidRPr="00D952DA" w:rsidRDefault="00CB3820" w:rsidP="00835E1F">
            <w:pPr>
              <w:pStyle w:val="ConsPlusNormal0"/>
              <w:spacing w:line="276" w:lineRule="auto"/>
              <w:ind w:firstLine="0"/>
              <w:jc w:val="left"/>
              <w:rPr>
                <w:rFonts w:ascii="Times New Roman" w:hAnsi="Times New Roman" w:cs="Times New Roman"/>
                <w:kern w:val="2"/>
                <w:sz w:val="28"/>
                <w:szCs w:val="28"/>
              </w:rPr>
            </w:pPr>
            <w:r w:rsidRPr="00D952DA">
              <w:rPr>
                <w:rFonts w:ascii="Times New Roman" w:hAnsi="Times New Roman" w:cs="Times New Roman"/>
                <w:kern w:val="2"/>
                <w:sz w:val="28"/>
                <w:szCs w:val="28"/>
              </w:rPr>
              <w:t xml:space="preserve">ул. </w:t>
            </w:r>
            <w:proofErr w:type="spellStart"/>
            <w:r w:rsidRPr="00D952DA">
              <w:rPr>
                <w:rFonts w:ascii="Times New Roman" w:hAnsi="Times New Roman" w:cs="Times New Roman"/>
                <w:kern w:val="2"/>
                <w:sz w:val="28"/>
                <w:szCs w:val="28"/>
              </w:rPr>
              <w:t>Листьянка</w:t>
            </w:r>
            <w:proofErr w:type="spellEnd"/>
            <w:r w:rsidRPr="00D952DA">
              <w:rPr>
                <w:rFonts w:ascii="Times New Roman" w:hAnsi="Times New Roman" w:cs="Times New Roman"/>
                <w:kern w:val="2"/>
                <w:sz w:val="28"/>
                <w:szCs w:val="28"/>
              </w:rPr>
              <w:t xml:space="preserve"> </w:t>
            </w:r>
            <w:proofErr w:type="spellStart"/>
            <w:r w:rsidRPr="00D952DA">
              <w:rPr>
                <w:rFonts w:ascii="Times New Roman" w:hAnsi="Times New Roman" w:cs="Times New Roman"/>
                <w:kern w:val="2"/>
                <w:sz w:val="28"/>
                <w:szCs w:val="28"/>
              </w:rPr>
              <w:t>с</w:t>
            </w:r>
            <w:proofErr w:type="gramStart"/>
            <w:r w:rsidRPr="00D952DA">
              <w:rPr>
                <w:rFonts w:ascii="Times New Roman" w:hAnsi="Times New Roman" w:cs="Times New Roman"/>
                <w:kern w:val="2"/>
                <w:sz w:val="28"/>
                <w:szCs w:val="28"/>
              </w:rPr>
              <w:t>.Ч</w:t>
            </w:r>
            <w:proofErr w:type="gramEnd"/>
            <w:r w:rsidRPr="00D952DA">
              <w:rPr>
                <w:rFonts w:ascii="Times New Roman" w:hAnsi="Times New Roman" w:cs="Times New Roman"/>
                <w:kern w:val="2"/>
                <w:sz w:val="28"/>
                <w:szCs w:val="28"/>
              </w:rPr>
              <w:t>ерницыно</w:t>
            </w:r>
            <w:proofErr w:type="spellEnd"/>
            <w:r w:rsidRPr="00D952DA">
              <w:rPr>
                <w:rFonts w:ascii="Times New Roman" w:hAnsi="Times New Roman" w:cs="Times New Roman"/>
                <w:kern w:val="2"/>
                <w:sz w:val="28"/>
                <w:szCs w:val="28"/>
              </w:rPr>
              <w:t xml:space="preserve"> Октябрьского района Курской области</w:t>
            </w:r>
            <w:r w:rsidR="00835E1F">
              <w:rPr>
                <w:rFonts w:ascii="Times New Roman" w:hAnsi="Times New Roman" w:cs="Times New Roman"/>
                <w:kern w:val="2"/>
                <w:sz w:val="28"/>
                <w:szCs w:val="28"/>
              </w:rPr>
              <w:t>.</w:t>
            </w:r>
          </w:p>
        </w:tc>
        <w:tc>
          <w:tcPr>
            <w:tcW w:w="1587" w:type="dxa"/>
            <w:tcBorders>
              <w:top w:val="single" w:sz="4" w:space="0" w:color="auto"/>
              <w:left w:val="single" w:sz="4" w:space="0" w:color="auto"/>
              <w:bottom w:val="single" w:sz="4" w:space="0" w:color="auto"/>
              <w:right w:val="single" w:sz="4" w:space="0" w:color="auto"/>
            </w:tcBorders>
          </w:tcPr>
          <w:p w:rsidR="00CB3820" w:rsidRPr="00D952DA" w:rsidRDefault="00CB3820" w:rsidP="00133643">
            <w:pPr>
              <w:pStyle w:val="ConsPlusNormal0"/>
              <w:spacing w:line="276" w:lineRule="auto"/>
              <w:ind w:firstLine="0"/>
              <w:jc w:val="center"/>
              <w:rPr>
                <w:rFonts w:ascii="Times New Roman" w:hAnsi="Times New Roman" w:cs="Times New Roman"/>
                <w:kern w:val="2"/>
                <w:sz w:val="28"/>
                <w:szCs w:val="28"/>
              </w:rPr>
            </w:pPr>
            <w:r w:rsidRPr="00D952DA">
              <w:rPr>
                <w:rFonts w:ascii="Times New Roman" w:hAnsi="Times New Roman" w:cs="Times New Roman"/>
                <w:kern w:val="2"/>
                <w:sz w:val="28"/>
                <w:szCs w:val="28"/>
              </w:rPr>
              <w:t>2023</w:t>
            </w:r>
          </w:p>
        </w:tc>
      </w:tr>
      <w:tr w:rsidR="00CB3820" w:rsidRPr="00D952DA" w:rsidTr="00835E1F">
        <w:trPr>
          <w:trHeight w:val="275"/>
        </w:trPr>
        <w:tc>
          <w:tcPr>
            <w:tcW w:w="1118" w:type="dxa"/>
            <w:tcBorders>
              <w:top w:val="single" w:sz="4" w:space="0" w:color="auto"/>
              <w:left w:val="single" w:sz="4" w:space="0" w:color="auto"/>
              <w:bottom w:val="single" w:sz="4" w:space="0" w:color="auto"/>
              <w:right w:val="single" w:sz="4" w:space="0" w:color="auto"/>
            </w:tcBorders>
          </w:tcPr>
          <w:p w:rsidR="00CB3820" w:rsidRPr="00D952DA" w:rsidRDefault="00CB3820" w:rsidP="00133643">
            <w:pPr>
              <w:pStyle w:val="ConsPlusNormal0"/>
              <w:widowControl/>
              <w:spacing w:line="276" w:lineRule="auto"/>
              <w:ind w:left="360" w:firstLine="0"/>
              <w:rPr>
                <w:rFonts w:ascii="Times New Roman" w:hAnsi="Times New Roman" w:cs="Times New Roman"/>
                <w:kern w:val="2"/>
                <w:sz w:val="28"/>
                <w:szCs w:val="28"/>
              </w:rPr>
            </w:pPr>
            <w:r w:rsidRPr="00D952DA">
              <w:rPr>
                <w:rFonts w:ascii="Times New Roman" w:hAnsi="Times New Roman" w:cs="Times New Roman"/>
                <w:kern w:val="2"/>
                <w:sz w:val="28"/>
                <w:szCs w:val="28"/>
              </w:rPr>
              <w:t>17</w:t>
            </w:r>
          </w:p>
        </w:tc>
        <w:tc>
          <w:tcPr>
            <w:tcW w:w="2615" w:type="dxa"/>
            <w:tcBorders>
              <w:top w:val="single" w:sz="4" w:space="0" w:color="auto"/>
              <w:left w:val="single" w:sz="4" w:space="0" w:color="auto"/>
              <w:bottom w:val="single" w:sz="4" w:space="0" w:color="auto"/>
              <w:right w:val="single" w:sz="4" w:space="0" w:color="auto"/>
            </w:tcBorders>
          </w:tcPr>
          <w:p w:rsidR="00CB3820" w:rsidRPr="00D952DA" w:rsidRDefault="00CB3820" w:rsidP="00133643">
            <w:pPr>
              <w:pStyle w:val="ConsPlusNormal0"/>
              <w:spacing w:line="276" w:lineRule="auto"/>
              <w:ind w:firstLine="0"/>
              <w:rPr>
                <w:rFonts w:ascii="Times New Roman" w:hAnsi="Times New Roman" w:cs="Times New Roman"/>
                <w:sz w:val="28"/>
                <w:szCs w:val="28"/>
              </w:rPr>
            </w:pPr>
            <w:r w:rsidRPr="00D952DA">
              <w:rPr>
                <w:rFonts w:ascii="Times New Roman" w:hAnsi="Times New Roman" w:cs="Times New Roman"/>
                <w:sz w:val="28"/>
                <w:szCs w:val="28"/>
              </w:rPr>
              <w:t>Устройство тротуара</w:t>
            </w:r>
          </w:p>
        </w:tc>
        <w:tc>
          <w:tcPr>
            <w:tcW w:w="4801" w:type="dxa"/>
            <w:tcBorders>
              <w:top w:val="single" w:sz="4" w:space="0" w:color="auto"/>
              <w:left w:val="single" w:sz="4" w:space="0" w:color="auto"/>
              <w:bottom w:val="single" w:sz="4" w:space="0" w:color="auto"/>
              <w:right w:val="single" w:sz="4" w:space="0" w:color="auto"/>
            </w:tcBorders>
          </w:tcPr>
          <w:p w:rsidR="00CB3820" w:rsidRPr="00D952DA" w:rsidRDefault="00CB3820" w:rsidP="00133643">
            <w:pPr>
              <w:pStyle w:val="ConsPlusNormal0"/>
              <w:spacing w:line="276" w:lineRule="auto"/>
              <w:ind w:firstLine="0"/>
              <w:jc w:val="left"/>
              <w:rPr>
                <w:rFonts w:ascii="Times New Roman" w:hAnsi="Times New Roman" w:cs="Times New Roman"/>
                <w:kern w:val="2"/>
                <w:sz w:val="28"/>
                <w:szCs w:val="28"/>
              </w:rPr>
            </w:pPr>
            <w:r w:rsidRPr="00D952DA">
              <w:rPr>
                <w:rFonts w:ascii="Times New Roman" w:hAnsi="Times New Roman" w:cs="Times New Roman"/>
                <w:sz w:val="28"/>
                <w:szCs w:val="28"/>
              </w:rPr>
              <w:t xml:space="preserve">ул. Центральная, </w:t>
            </w:r>
            <w:proofErr w:type="spellStart"/>
            <w:r w:rsidRPr="00D952DA">
              <w:rPr>
                <w:rFonts w:ascii="Times New Roman" w:hAnsi="Times New Roman" w:cs="Times New Roman"/>
                <w:sz w:val="28"/>
                <w:szCs w:val="28"/>
              </w:rPr>
              <w:t>с</w:t>
            </w:r>
            <w:proofErr w:type="gramStart"/>
            <w:r w:rsidRPr="00D952DA">
              <w:rPr>
                <w:rFonts w:ascii="Times New Roman" w:hAnsi="Times New Roman" w:cs="Times New Roman"/>
                <w:sz w:val="28"/>
                <w:szCs w:val="28"/>
              </w:rPr>
              <w:t>.Ч</w:t>
            </w:r>
            <w:proofErr w:type="gramEnd"/>
            <w:r w:rsidRPr="00D952DA">
              <w:rPr>
                <w:rFonts w:ascii="Times New Roman" w:hAnsi="Times New Roman" w:cs="Times New Roman"/>
                <w:sz w:val="28"/>
                <w:szCs w:val="28"/>
              </w:rPr>
              <w:t>ерницыно</w:t>
            </w:r>
            <w:proofErr w:type="spellEnd"/>
            <w:r w:rsidRPr="00D952DA">
              <w:rPr>
                <w:rFonts w:ascii="Times New Roman" w:hAnsi="Times New Roman" w:cs="Times New Roman"/>
                <w:sz w:val="28"/>
                <w:szCs w:val="28"/>
              </w:rPr>
              <w:t xml:space="preserve">, Черницынского сельсовета Октябрьского района Курской области. </w:t>
            </w:r>
          </w:p>
        </w:tc>
        <w:tc>
          <w:tcPr>
            <w:tcW w:w="1587" w:type="dxa"/>
            <w:tcBorders>
              <w:top w:val="single" w:sz="4" w:space="0" w:color="auto"/>
              <w:left w:val="single" w:sz="4" w:space="0" w:color="auto"/>
              <w:bottom w:val="single" w:sz="4" w:space="0" w:color="auto"/>
              <w:right w:val="single" w:sz="4" w:space="0" w:color="auto"/>
            </w:tcBorders>
          </w:tcPr>
          <w:p w:rsidR="00CB3820" w:rsidRPr="00D952DA" w:rsidRDefault="00CB3820" w:rsidP="00133643">
            <w:pPr>
              <w:pStyle w:val="ConsPlusNormal0"/>
              <w:spacing w:line="276" w:lineRule="auto"/>
              <w:ind w:firstLine="0"/>
              <w:jc w:val="center"/>
              <w:rPr>
                <w:rFonts w:ascii="Times New Roman" w:hAnsi="Times New Roman" w:cs="Times New Roman"/>
                <w:kern w:val="2"/>
                <w:sz w:val="28"/>
                <w:szCs w:val="28"/>
              </w:rPr>
            </w:pPr>
            <w:r w:rsidRPr="00D952DA">
              <w:rPr>
                <w:rFonts w:ascii="Times New Roman" w:hAnsi="Times New Roman" w:cs="Times New Roman"/>
                <w:kern w:val="2"/>
                <w:sz w:val="28"/>
                <w:szCs w:val="28"/>
              </w:rPr>
              <w:t>2024</w:t>
            </w:r>
          </w:p>
        </w:tc>
      </w:tr>
      <w:tr w:rsidR="00CB3820" w:rsidRPr="00D952DA" w:rsidTr="00835E1F">
        <w:trPr>
          <w:trHeight w:val="275"/>
        </w:trPr>
        <w:tc>
          <w:tcPr>
            <w:tcW w:w="1118" w:type="dxa"/>
            <w:tcBorders>
              <w:top w:val="single" w:sz="4" w:space="0" w:color="auto"/>
              <w:left w:val="single" w:sz="4" w:space="0" w:color="auto"/>
              <w:bottom w:val="single" w:sz="4" w:space="0" w:color="auto"/>
              <w:right w:val="single" w:sz="4" w:space="0" w:color="auto"/>
            </w:tcBorders>
          </w:tcPr>
          <w:p w:rsidR="00CB3820" w:rsidRPr="00D952DA" w:rsidRDefault="00CB3820" w:rsidP="00133643">
            <w:pPr>
              <w:pStyle w:val="ConsPlusNormal0"/>
              <w:widowControl/>
              <w:spacing w:line="276" w:lineRule="auto"/>
              <w:ind w:left="360" w:firstLine="0"/>
              <w:rPr>
                <w:rFonts w:ascii="Times New Roman" w:hAnsi="Times New Roman" w:cs="Times New Roman"/>
                <w:kern w:val="2"/>
                <w:sz w:val="28"/>
                <w:szCs w:val="28"/>
              </w:rPr>
            </w:pPr>
            <w:r w:rsidRPr="00D952DA">
              <w:rPr>
                <w:rFonts w:ascii="Times New Roman" w:hAnsi="Times New Roman" w:cs="Times New Roman"/>
                <w:kern w:val="2"/>
                <w:sz w:val="28"/>
                <w:szCs w:val="28"/>
              </w:rPr>
              <w:t>18</w:t>
            </w:r>
          </w:p>
        </w:tc>
        <w:tc>
          <w:tcPr>
            <w:tcW w:w="2615" w:type="dxa"/>
            <w:tcBorders>
              <w:top w:val="single" w:sz="4" w:space="0" w:color="auto"/>
              <w:left w:val="single" w:sz="4" w:space="0" w:color="auto"/>
              <w:bottom w:val="single" w:sz="4" w:space="0" w:color="auto"/>
              <w:right w:val="single" w:sz="4" w:space="0" w:color="auto"/>
            </w:tcBorders>
          </w:tcPr>
          <w:p w:rsidR="00CB3820" w:rsidRPr="00D952DA" w:rsidRDefault="00CB3820" w:rsidP="00133643">
            <w:pPr>
              <w:pStyle w:val="ConsPlusNormal0"/>
              <w:spacing w:line="276" w:lineRule="auto"/>
              <w:ind w:firstLine="0"/>
              <w:rPr>
                <w:rFonts w:ascii="Times New Roman" w:hAnsi="Times New Roman" w:cs="Times New Roman"/>
                <w:sz w:val="28"/>
                <w:szCs w:val="28"/>
              </w:rPr>
            </w:pPr>
            <w:r w:rsidRPr="00D952DA">
              <w:rPr>
                <w:rFonts w:ascii="Times New Roman" w:hAnsi="Times New Roman" w:cs="Times New Roman"/>
                <w:sz w:val="28"/>
                <w:szCs w:val="28"/>
              </w:rPr>
              <w:t>Устройство тротуара</w:t>
            </w:r>
          </w:p>
        </w:tc>
        <w:tc>
          <w:tcPr>
            <w:tcW w:w="4801" w:type="dxa"/>
            <w:tcBorders>
              <w:top w:val="single" w:sz="4" w:space="0" w:color="auto"/>
              <w:left w:val="single" w:sz="4" w:space="0" w:color="auto"/>
              <w:bottom w:val="single" w:sz="4" w:space="0" w:color="auto"/>
              <w:right w:val="single" w:sz="4" w:space="0" w:color="auto"/>
            </w:tcBorders>
          </w:tcPr>
          <w:p w:rsidR="00CB3820" w:rsidRPr="00D952DA" w:rsidRDefault="00CB3820" w:rsidP="00133643">
            <w:pPr>
              <w:pStyle w:val="ConsPlusNormal0"/>
              <w:spacing w:line="276" w:lineRule="auto"/>
              <w:ind w:firstLine="0"/>
              <w:jc w:val="left"/>
              <w:rPr>
                <w:rFonts w:ascii="Times New Roman" w:hAnsi="Times New Roman" w:cs="Times New Roman"/>
                <w:kern w:val="2"/>
                <w:sz w:val="28"/>
                <w:szCs w:val="28"/>
              </w:rPr>
            </w:pPr>
            <w:r w:rsidRPr="00D952DA">
              <w:rPr>
                <w:rFonts w:ascii="Times New Roman" w:hAnsi="Times New Roman" w:cs="Times New Roman"/>
                <w:sz w:val="28"/>
                <w:szCs w:val="28"/>
              </w:rPr>
              <w:t xml:space="preserve">ул. </w:t>
            </w:r>
            <w:proofErr w:type="spellStart"/>
            <w:r w:rsidRPr="00D952DA">
              <w:rPr>
                <w:rFonts w:ascii="Times New Roman" w:hAnsi="Times New Roman" w:cs="Times New Roman"/>
                <w:sz w:val="28"/>
                <w:szCs w:val="28"/>
              </w:rPr>
              <w:t>Пушкарка</w:t>
            </w:r>
            <w:proofErr w:type="spellEnd"/>
            <w:r w:rsidRPr="00D952DA">
              <w:rPr>
                <w:rFonts w:ascii="Times New Roman" w:hAnsi="Times New Roman" w:cs="Times New Roman"/>
                <w:sz w:val="28"/>
                <w:szCs w:val="28"/>
              </w:rPr>
              <w:t xml:space="preserve">, </w:t>
            </w:r>
            <w:proofErr w:type="spellStart"/>
            <w:r w:rsidRPr="00D952DA">
              <w:rPr>
                <w:rFonts w:ascii="Times New Roman" w:hAnsi="Times New Roman" w:cs="Times New Roman"/>
                <w:sz w:val="28"/>
                <w:szCs w:val="28"/>
              </w:rPr>
              <w:t>с</w:t>
            </w:r>
            <w:proofErr w:type="gramStart"/>
            <w:r w:rsidRPr="00D952DA">
              <w:rPr>
                <w:rFonts w:ascii="Times New Roman" w:hAnsi="Times New Roman" w:cs="Times New Roman"/>
                <w:sz w:val="28"/>
                <w:szCs w:val="28"/>
              </w:rPr>
              <w:t>.Ч</w:t>
            </w:r>
            <w:proofErr w:type="gramEnd"/>
            <w:r w:rsidRPr="00D952DA">
              <w:rPr>
                <w:rFonts w:ascii="Times New Roman" w:hAnsi="Times New Roman" w:cs="Times New Roman"/>
                <w:sz w:val="28"/>
                <w:szCs w:val="28"/>
              </w:rPr>
              <w:t>ерницыно</w:t>
            </w:r>
            <w:proofErr w:type="spellEnd"/>
            <w:r w:rsidRPr="00D952DA">
              <w:rPr>
                <w:rFonts w:ascii="Times New Roman" w:hAnsi="Times New Roman" w:cs="Times New Roman"/>
                <w:sz w:val="28"/>
                <w:szCs w:val="28"/>
              </w:rPr>
              <w:t xml:space="preserve">, Черницынского сельсовета Октябрьского района Курской области. </w:t>
            </w:r>
          </w:p>
        </w:tc>
        <w:tc>
          <w:tcPr>
            <w:tcW w:w="1587" w:type="dxa"/>
            <w:tcBorders>
              <w:top w:val="single" w:sz="4" w:space="0" w:color="auto"/>
              <w:left w:val="single" w:sz="4" w:space="0" w:color="auto"/>
              <w:bottom w:val="single" w:sz="4" w:space="0" w:color="auto"/>
              <w:right w:val="single" w:sz="4" w:space="0" w:color="auto"/>
            </w:tcBorders>
          </w:tcPr>
          <w:p w:rsidR="00CB3820" w:rsidRPr="00D952DA" w:rsidRDefault="00CB3820" w:rsidP="00133643">
            <w:pPr>
              <w:pStyle w:val="ConsPlusNormal0"/>
              <w:spacing w:line="276" w:lineRule="auto"/>
              <w:ind w:firstLine="0"/>
              <w:jc w:val="center"/>
              <w:rPr>
                <w:rFonts w:ascii="Times New Roman" w:hAnsi="Times New Roman" w:cs="Times New Roman"/>
                <w:kern w:val="2"/>
                <w:sz w:val="28"/>
                <w:szCs w:val="28"/>
              </w:rPr>
            </w:pPr>
            <w:r w:rsidRPr="00D952DA">
              <w:rPr>
                <w:rFonts w:ascii="Times New Roman" w:hAnsi="Times New Roman" w:cs="Times New Roman"/>
                <w:kern w:val="2"/>
                <w:sz w:val="28"/>
                <w:szCs w:val="28"/>
              </w:rPr>
              <w:t>2024</w:t>
            </w:r>
          </w:p>
        </w:tc>
      </w:tr>
      <w:tr w:rsidR="00D952DA" w:rsidRPr="00D952DA" w:rsidTr="00835E1F">
        <w:trPr>
          <w:trHeight w:val="275"/>
        </w:trPr>
        <w:tc>
          <w:tcPr>
            <w:tcW w:w="1118" w:type="dxa"/>
            <w:tcBorders>
              <w:top w:val="single" w:sz="4" w:space="0" w:color="auto"/>
              <w:left w:val="single" w:sz="4" w:space="0" w:color="auto"/>
              <w:bottom w:val="single" w:sz="4" w:space="0" w:color="auto"/>
              <w:right w:val="single" w:sz="4" w:space="0" w:color="auto"/>
            </w:tcBorders>
          </w:tcPr>
          <w:p w:rsidR="00D952DA" w:rsidRPr="00D952DA" w:rsidRDefault="00D952DA" w:rsidP="00133643">
            <w:pPr>
              <w:pStyle w:val="ConsPlusNormal0"/>
              <w:widowControl/>
              <w:spacing w:line="276" w:lineRule="auto"/>
              <w:ind w:left="360" w:firstLine="0"/>
              <w:rPr>
                <w:rFonts w:ascii="Times New Roman" w:hAnsi="Times New Roman" w:cs="Times New Roman"/>
                <w:kern w:val="2"/>
                <w:sz w:val="28"/>
                <w:szCs w:val="28"/>
              </w:rPr>
            </w:pPr>
            <w:r w:rsidRPr="00D952DA">
              <w:rPr>
                <w:rFonts w:ascii="Times New Roman" w:hAnsi="Times New Roman" w:cs="Times New Roman"/>
                <w:kern w:val="2"/>
                <w:sz w:val="28"/>
                <w:szCs w:val="28"/>
              </w:rPr>
              <w:t>19</w:t>
            </w:r>
          </w:p>
        </w:tc>
        <w:tc>
          <w:tcPr>
            <w:tcW w:w="2615" w:type="dxa"/>
            <w:tcBorders>
              <w:top w:val="single" w:sz="4" w:space="0" w:color="auto"/>
              <w:left w:val="single" w:sz="4" w:space="0" w:color="auto"/>
              <w:bottom w:val="single" w:sz="4" w:space="0" w:color="auto"/>
              <w:right w:val="single" w:sz="4" w:space="0" w:color="auto"/>
            </w:tcBorders>
          </w:tcPr>
          <w:p w:rsidR="00D952DA" w:rsidRPr="00D952DA" w:rsidRDefault="00D952DA" w:rsidP="00133643">
            <w:pPr>
              <w:pStyle w:val="ConsPlusNormal0"/>
              <w:spacing w:line="276" w:lineRule="auto"/>
              <w:ind w:firstLine="0"/>
              <w:rPr>
                <w:rFonts w:ascii="Times New Roman" w:hAnsi="Times New Roman" w:cs="Times New Roman"/>
                <w:sz w:val="28"/>
                <w:szCs w:val="28"/>
              </w:rPr>
            </w:pPr>
            <w:r w:rsidRPr="00D952DA">
              <w:rPr>
                <w:rFonts w:ascii="Times New Roman" w:hAnsi="Times New Roman" w:cs="Times New Roman"/>
                <w:sz w:val="28"/>
                <w:szCs w:val="28"/>
              </w:rPr>
              <w:t>Кладбище</w:t>
            </w:r>
          </w:p>
        </w:tc>
        <w:tc>
          <w:tcPr>
            <w:tcW w:w="4801" w:type="dxa"/>
            <w:tcBorders>
              <w:top w:val="single" w:sz="4" w:space="0" w:color="auto"/>
              <w:left w:val="single" w:sz="4" w:space="0" w:color="auto"/>
              <w:bottom w:val="single" w:sz="4" w:space="0" w:color="auto"/>
              <w:right w:val="single" w:sz="4" w:space="0" w:color="auto"/>
            </w:tcBorders>
          </w:tcPr>
          <w:p w:rsidR="00D952DA" w:rsidRPr="00D952DA" w:rsidRDefault="00D952DA" w:rsidP="00D952DA">
            <w:pPr>
              <w:pStyle w:val="ConsPlusNormal0"/>
              <w:spacing w:line="276" w:lineRule="auto"/>
              <w:ind w:firstLine="0"/>
              <w:jc w:val="left"/>
              <w:rPr>
                <w:rFonts w:ascii="Times New Roman" w:hAnsi="Times New Roman" w:cs="Times New Roman"/>
                <w:kern w:val="2"/>
                <w:sz w:val="28"/>
                <w:szCs w:val="28"/>
              </w:rPr>
            </w:pPr>
            <w:proofErr w:type="spellStart"/>
            <w:r w:rsidRPr="00D952DA">
              <w:rPr>
                <w:rFonts w:ascii="Times New Roman" w:hAnsi="Times New Roman" w:cs="Times New Roman"/>
                <w:sz w:val="28"/>
                <w:szCs w:val="28"/>
              </w:rPr>
              <w:t>с</w:t>
            </w:r>
            <w:proofErr w:type="gramStart"/>
            <w:r w:rsidRPr="00D952DA">
              <w:rPr>
                <w:rFonts w:ascii="Times New Roman" w:hAnsi="Times New Roman" w:cs="Times New Roman"/>
                <w:sz w:val="28"/>
                <w:szCs w:val="28"/>
              </w:rPr>
              <w:t>.Ч</w:t>
            </w:r>
            <w:proofErr w:type="gramEnd"/>
            <w:r w:rsidRPr="00D952DA">
              <w:rPr>
                <w:rFonts w:ascii="Times New Roman" w:hAnsi="Times New Roman" w:cs="Times New Roman"/>
                <w:sz w:val="28"/>
                <w:szCs w:val="28"/>
              </w:rPr>
              <w:t>ерницыно</w:t>
            </w:r>
            <w:proofErr w:type="spellEnd"/>
            <w:r w:rsidRPr="00D952DA">
              <w:rPr>
                <w:rFonts w:ascii="Times New Roman" w:hAnsi="Times New Roman" w:cs="Times New Roman"/>
                <w:sz w:val="28"/>
                <w:szCs w:val="28"/>
              </w:rPr>
              <w:t xml:space="preserve">, Черницынского сельсовета Октябрьского района Курской области. (старое кладбище)              </w:t>
            </w:r>
          </w:p>
        </w:tc>
        <w:tc>
          <w:tcPr>
            <w:tcW w:w="1587" w:type="dxa"/>
            <w:tcBorders>
              <w:top w:val="single" w:sz="4" w:space="0" w:color="auto"/>
              <w:left w:val="single" w:sz="4" w:space="0" w:color="auto"/>
              <w:bottom w:val="single" w:sz="4" w:space="0" w:color="auto"/>
              <w:right w:val="single" w:sz="4" w:space="0" w:color="auto"/>
            </w:tcBorders>
          </w:tcPr>
          <w:p w:rsidR="00D952DA" w:rsidRPr="00D952DA" w:rsidRDefault="00D952DA" w:rsidP="00D952DA">
            <w:pPr>
              <w:pStyle w:val="ConsPlusNormal0"/>
              <w:spacing w:line="276" w:lineRule="auto"/>
              <w:ind w:firstLine="0"/>
              <w:jc w:val="center"/>
              <w:rPr>
                <w:rFonts w:ascii="Times New Roman" w:hAnsi="Times New Roman" w:cs="Times New Roman"/>
                <w:kern w:val="2"/>
                <w:sz w:val="28"/>
                <w:szCs w:val="28"/>
              </w:rPr>
            </w:pPr>
            <w:r w:rsidRPr="00D952DA">
              <w:rPr>
                <w:rFonts w:ascii="Times New Roman" w:hAnsi="Times New Roman" w:cs="Times New Roman"/>
                <w:kern w:val="2"/>
                <w:sz w:val="28"/>
                <w:szCs w:val="28"/>
              </w:rPr>
              <w:t>2025</w:t>
            </w:r>
          </w:p>
        </w:tc>
      </w:tr>
    </w:tbl>
    <w:p w:rsidR="000D6830" w:rsidRPr="00D952DA" w:rsidRDefault="000D6830" w:rsidP="00DA17E8">
      <w:pPr>
        <w:ind w:firstLine="709"/>
        <w:jc w:val="center"/>
        <w:rPr>
          <w:rFonts w:eastAsia="Andale Sans UI"/>
          <w:kern w:val="2"/>
          <w:sz w:val="26"/>
          <w:szCs w:val="26"/>
          <w:lang w:eastAsia="zh-CN"/>
        </w:rPr>
      </w:pPr>
    </w:p>
    <w:sectPr w:rsidR="000D6830" w:rsidRPr="00D952DA" w:rsidSect="00DA17E8">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26AD42A"/>
    <w:lvl w:ilvl="0">
      <w:start w:val="1"/>
      <w:numFmt w:val="decimal"/>
      <w:lvlText w:val="1.%1."/>
      <w:lvlJc w:val="left"/>
      <w:rPr>
        <w:rFonts w:ascii="Sylfaen" w:hAnsi="Sylfaen" w:cs="Sylfae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2."/>
      <w:lvlJc w:val="left"/>
      <w:rPr>
        <w:rFonts w:ascii="Sylfaen" w:hAnsi="Sylfaen" w:cs="Sylfaen"/>
        <w:b w:val="0"/>
        <w:bCs w:val="0"/>
        <w:i w:val="0"/>
        <w:iCs w:val="0"/>
        <w:smallCaps w:val="0"/>
        <w:strike w:val="0"/>
        <w:color w:val="000000"/>
        <w:spacing w:val="0"/>
        <w:w w:val="100"/>
        <w:position w:val="0"/>
        <w:sz w:val="22"/>
        <w:szCs w:val="22"/>
        <w:u w:val="none"/>
      </w:rPr>
    </w:lvl>
    <w:lvl w:ilvl="3">
      <w:start w:val="1"/>
      <w:numFmt w:val="decimal"/>
      <w:lvlText w:val="%1.%2."/>
      <w:lvlJc w:val="left"/>
      <w:rPr>
        <w:rFonts w:ascii="Sylfaen" w:hAnsi="Sylfaen" w:cs="Sylfaen"/>
        <w:b w:val="0"/>
        <w:bCs w:val="0"/>
        <w:i w:val="0"/>
        <w:iCs w:val="0"/>
        <w:smallCaps w:val="0"/>
        <w:strike w:val="0"/>
        <w:color w:val="000000"/>
        <w:spacing w:val="0"/>
        <w:w w:val="100"/>
        <w:position w:val="0"/>
        <w:sz w:val="22"/>
        <w:szCs w:val="22"/>
        <w:u w:val="none"/>
      </w:rPr>
    </w:lvl>
    <w:lvl w:ilvl="4">
      <w:start w:val="1"/>
      <w:numFmt w:val="decimal"/>
      <w:lvlText w:val="%1.%2."/>
      <w:lvlJc w:val="left"/>
      <w:rPr>
        <w:rFonts w:ascii="Sylfaen" w:hAnsi="Sylfaen" w:cs="Sylfaen"/>
        <w:b w:val="0"/>
        <w:bCs w:val="0"/>
        <w:i w:val="0"/>
        <w:iCs w:val="0"/>
        <w:smallCaps w:val="0"/>
        <w:strike w:val="0"/>
        <w:color w:val="000000"/>
        <w:spacing w:val="0"/>
        <w:w w:val="100"/>
        <w:position w:val="0"/>
        <w:sz w:val="22"/>
        <w:szCs w:val="22"/>
        <w:u w:val="none"/>
      </w:rPr>
    </w:lvl>
    <w:lvl w:ilvl="5">
      <w:start w:val="1"/>
      <w:numFmt w:val="decimal"/>
      <w:lvlText w:val="%1.%2."/>
      <w:lvlJc w:val="left"/>
      <w:rPr>
        <w:rFonts w:ascii="Sylfaen" w:hAnsi="Sylfaen" w:cs="Sylfaen"/>
        <w:b w:val="0"/>
        <w:bCs w:val="0"/>
        <w:i w:val="0"/>
        <w:iCs w:val="0"/>
        <w:smallCaps w:val="0"/>
        <w:strike w:val="0"/>
        <w:color w:val="000000"/>
        <w:spacing w:val="0"/>
        <w:w w:val="100"/>
        <w:position w:val="0"/>
        <w:sz w:val="22"/>
        <w:szCs w:val="22"/>
        <w:u w:val="none"/>
      </w:rPr>
    </w:lvl>
    <w:lvl w:ilvl="6">
      <w:start w:val="1"/>
      <w:numFmt w:val="decimal"/>
      <w:lvlText w:val="%1.%2."/>
      <w:lvlJc w:val="left"/>
      <w:rPr>
        <w:rFonts w:ascii="Sylfaen" w:hAnsi="Sylfaen" w:cs="Sylfaen"/>
        <w:b w:val="0"/>
        <w:bCs w:val="0"/>
        <w:i w:val="0"/>
        <w:iCs w:val="0"/>
        <w:smallCaps w:val="0"/>
        <w:strike w:val="0"/>
        <w:color w:val="000000"/>
        <w:spacing w:val="0"/>
        <w:w w:val="100"/>
        <w:position w:val="0"/>
        <w:sz w:val="22"/>
        <w:szCs w:val="22"/>
        <w:u w:val="none"/>
      </w:rPr>
    </w:lvl>
    <w:lvl w:ilvl="7">
      <w:start w:val="1"/>
      <w:numFmt w:val="decimal"/>
      <w:lvlText w:val="%1.%2."/>
      <w:lvlJc w:val="left"/>
      <w:rPr>
        <w:rFonts w:ascii="Sylfaen" w:hAnsi="Sylfaen" w:cs="Sylfaen"/>
        <w:b w:val="0"/>
        <w:bCs w:val="0"/>
        <w:i w:val="0"/>
        <w:iCs w:val="0"/>
        <w:smallCaps w:val="0"/>
        <w:strike w:val="0"/>
        <w:color w:val="000000"/>
        <w:spacing w:val="0"/>
        <w:w w:val="100"/>
        <w:position w:val="0"/>
        <w:sz w:val="22"/>
        <w:szCs w:val="22"/>
        <w:u w:val="none"/>
      </w:rPr>
    </w:lvl>
    <w:lvl w:ilvl="8">
      <w:start w:val="1"/>
      <w:numFmt w:val="decimal"/>
      <w:lvlText w:val="%1.%2."/>
      <w:lvlJc w:val="left"/>
      <w:rPr>
        <w:rFonts w:ascii="Sylfaen" w:hAnsi="Sylfaen" w:cs="Sylfae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6DB67312"/>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07"/>
    <w:multiLevelType w:val="multilevel"/>
    <w:tmpl w:val="00000006"/>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0000009"/>
    <w:multiLevelType w:val="multilevel"/>
    <w:tmpl w:val="00000008"/>
    <w:lvl w:ilvl="0">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5">
    <w:nsid w:val="0000000D"/>
    <w:multiLevelType w:val="multilevel"/>
    <w:tmpl w:val="0000000C"/>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0F"/>
    <w:multiLevelType w:val="multilevel"/>
    <w:tmpl w:val="0000000E"/>
    <w:lvl w:ilvl="0">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nsid w:val="294E4ADD"/>
    <w:multiLevelType w:val="hybridMultilevel"/>
    <w:tmpl w:val="E11A2020"/>
    <w:lvl w:ilvl="0" w:tplc="ABE614C2">
      <w:start w:val="1"/>
      <w:numFmt w:val="decimal"/>
      <w:lvlText w:val="%1)"/>
      <w:lvlJc w:val="left"/>
      <w:pPr>
        <w:ind w:left="90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D3B4C8A"/>
    <w:multiLevelType w:val="hybridMultilevel"/>
    <w:tmpl w:val="ED14DEA2"/>
    <w:lvl w:ilvl="0" w:tplc="0C44116E">
      <w:start w:val="8"/>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98F2C23"/>
    <w:multiLevelType w:val="hybridMultilevel"/>
    <w:tmpl w:val="5E28853E"/>
    <w:lvl w:ilvl="0" w:tplc="9E1AE308">
      <w:start w:val="1"/>
      <w:numFmt w:val="decimal"/>
      <w:lvlText w:val="%1."/>
      <w:lvlJc w:val="left"/>
      <w:pPr>
        <w:ind w:left="1410" w:hanging="6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0">
    <w:nsid w:val="7EC0629C"/>
    <w:multiLevelType w:val="hybridMultilevel"/>
    <w:tmpl w:val="9B826986"/>
    <w:lvl w:ilvl="0" w:tplc="D8780BD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0"/>
  </w:num>
  <w:num w:numId="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75A"/>
    <w:rsid w:val="0000356A"/>
    <w:rsid w:val="00011483"/>
    <w:rsid w:val="00016826"/>
    <w:rsid w:val="00022BC0"/>
    <w:rsid w:val="000235B1"/>
    <w:rsid w:val="00041A90"/>
    <w:rsid w:val="00056270"/>
    <w:rsid w:val="000866B4"/>
    <w:rsid w:val="00092038"/>
    <w:rsid w:val="00096D12"/>
    <w:rsid w:val="000C26D7"/>
    <w:rsid w:val="000C4BA1"/>
    <w:rsid w:val="000C6BB5"/>
    <w:rsid w:val="000C7A41"/>
    <w:rsid w:val="000D5F0B"/>
    <w:rsid w:val="000D6830"/>
    <w:rsid w:val="000E3365"/>
    <w:rsid w:val="000F4694"/>
    <w:rsid w:val="0010275A"/>
    <w:rsid w:val="00120AFA"/>
    <w:rsid w:val="00130E41"/>
    <w:rsid w:val="00131D7F"/>
    <w:rsid w:val="001334CE"/>
    <w:rsid w:val="00147057"/>
    <w:rsid w:val="00152423"/>
    <w:rsid w:val="001530A2"/>
    <w:rsid w:val="00165F7B"/>
    <w:rsid w:val="00173280"/>
    <w:rsid w:val="00194DA1"/>
    <w:rsid w:val="001E0977"/>
    <w:rsid w:val="001F55B4"/>
    <w:rsid w:val="001F69BD"/>
    <w:rsid w:val="00210093"/>
    <w:rsid w:val="00213BCA"/>
    <w:rsid w:val="0021405D"/>
    <w:rsid w:val="0022478E"/>
    <w:rsid w:val="002460E7"/>
    <w:rsid w:val="00273582"/>
    <w:rsid w:val="002809EF"/>
    <w:rsid w:val="0028267D"/>
    <w:rsid w:val="002A3B5C"/>
    <w:rsid w:val="002A58B4"/>
    <w:rsid w:val="002B28BE"/>
    <w:rsid w:val="002C5F18"/>
    <w:rsid w:val="002E3D05"/>
    <w:rsid w:val="003223E0"/>
    <w:rsid w:val="003234D0"/>
    <w:rsid w:val="0033342C"/>
    <w:rsid w:val="00346C26"/>
    <w:rsid w:val="00366D24"/>
    <w:rsid w:val="00370702"/>
    <w:rsid w:val="003914A2"/>
    <w:rsid w:val="0039416C"/>
    <w:rsid w:val="003B0116"/>
    <w:rsid w:val="003D01A3"/>
    <w:rsid w:val="003E55B6"/>
    <w:rsid w:val="003E592D"/>
    <w:rsid w:val="003F560F"/>
    <w:rsid w:val="003F626C"/>
    <w:rsid w:val="004239A0"/>
    <w:rsid w:val="004322DB"/>
    <w:rsid w:val="004374D3"/>
    <w:rsid w:val="00437E97"/>
    <w:rsid w:val="00496F7B"/>
    <w:rsid w:val="004A1D10"/>
    <w:rsid w:val="004C426C"/>
    <w:rsid w:val="004C63E4"/>
    <w:rsid w:val="004D14C9"/>
    <w:rsid w:val="004E213F"/>
    <w:rsid w:val="004E6FCA"/>
    <w:rsid w:val="004F2869"/>
    <w:rsid w:val="00510F65"/>
    <w:rsid w:val="00537C7C"/>
    <w:rsid w:val="00547503"/>
    <w:rsid w:val="00565B11"/>
    <w:rsid w:val="005666D4"/>
    <w:rsid w:val="0058047C"/>
    <w:rsid w:val="00584F21"/>
    <w:rsid w:val="005918A8"/>
    <w:rsid w:val="005A01DD"/>
    <w:rsid w:val="005A0FD2"/>
    <w:rsid w:val="005B6840"/>
    <w:rsid w:val="005C7864"/>
    <w:rsid w:val="005F60C3"/>
    <w:rsid w:val="005F6BC3"/>
    <w:rsid w:val="00606D36"/>
    <w:rsid w:val="00625D55"/>
    <w:rsid w:val="00632B6E"/>
    <w:rsid w:val="0064583D"/>
    <w:rsid w:val="006507BE"/>
    <w:rsid w:val="006621DA"/>
    <w:rsid w:val="006916BC"/>
    <w:rsid w:val="00692195"/>
    <w:rsid w:val="00695BAE"/>
    <w:rsid w:val="00695CD5"/>
    <w:rsid w:val="006A6480"/>
    <w:rsid w:val="006B6CC9"/>
    <w:rsid w:val="006C6B62"/>
    <w:rsid w:val="006D0840"/>
    <w:rsid w:val="006D0FDC"/>
    <w:rsid w:val="006D4969"/>
    <w:rsid w:val="00702E5D"/>
    <w:rsid w:val="00743948"/>
    <w:rsid w:val="00744C79"/>
    <w:rsid w:val="0079479D"/>
    <w:rsid w:val="00795523"/>
    <w:rsid w:val="007A0522"/>
    <w:rsid w:val="007C14C1"/>
    <w:rsid w:val="007D750C"/>
    <w:rsid w:val="007E2F35"/>
    <w:rsid w:val="007E3569"/>
    <w:rsid w:val="007F1F3C"/>
    <w:rsid w:val="007F2F26"/>
    <w:rsid w:val="007F4D56"/>
    <w:rsid w:val="00815A74"/>
    <w:rsid w:val="008241E8"/>
    <w:rsid w:val="00833B74"/>
    <w:rsid w:val="00835E1F"/>
    <w:rsid w:val="00856629"/>
    <w:rsid w:val="00861AE6"/>
    <w:rsid w:val="00877038"/>
    <w:rsid w:val="00877A0D"/>
    <w:rsid w:val="00887301"/>
    <w:rsid w:val="00893A16"/>
    <w:rsid w:val="008A217D"/>
    <w:rsid w:val="008A6F04"/>
    <w:rsid w:val="008D7081"/>
    <w:rsid w:val="008E25DF"/>
    <w:rsid w:val="008F0337"/>
    <w:rsid w:val="009111B4"/>
    <w:rsid w:val="00926AFD"/>
    <w:rsid w:val="00932F74"/>
    <w:rsid w:val="00934BCD"/>
    <w:rsid w:val="009360D4"/>
    <w:rsid w:val="009464B2"/>
    <w:rsid w:val="00951FD8"/>
    <w:rsid w:val="00954455"/>
    <w:rsid w:val="00980FE7"/>
    <w:rsid w:val="00993F03"/>
    <w:rsid w:val="009A3571"/>
    <w:rsid w:val="009A36A2"/>
    <w:rsid w:val="009A5400"/>
    <w:rsid w:val="009B3AC2"/>
    <w:rsid w:val="009C2205"/>
    <w:rsid w:val="009C231A"/>
    <w:rsid w:val="00A17533"/>
    <w:rsid w:val="00A23534"/>
    <w:rsid w:val="00A25A0E"/>
    <w:rsid w:val="00A737A1"/>
    <w:rsid w:val="00A82807"/>
    <w:rsid w:val="00A83683"/>
    <w:rsid w:val="00A96F48"/>
    <w:rsid w:val="00AA324C"/>
    <w:rsid w:val="00AB11F8"/>
    <w:rsid w:val="00AB370B"/>
    <w:rsid w:val="00AB646A"/>
    <w:rsid w:val="00AC403E"/>
    <w:rsid w:val="00AC41D8"/>
    <w:rsid w:val="00AC4C01"/>
    <w:rsid w:val="00AD2012"/>
    <w:rsid w:val="00AE26A5"/>
    <w:rsid w:val="00B001BF"/>
    <w:rsid w:val="00B250EF"/>
    <w:rsid w:val="00B3119F"/>
    <w:rsid w:val="00B4247C"/>
    <w:rsid w:val="00B4331F"/>
    <w:rsid w:val="00B43BE3"/>
    <w:rsid w:val="00B50D31"/>
    <w:rsid w:val="00B549C6"/>
    <w:rsid w:val="00B57F4D"/>
    <w:rsid w:val="00B617B1"/>
    <w:rsid w:val="00B66DA1"/>
    <w:rsid w:val="00B7778C"/>
    <w:rsid w:val="00B80B8C"/>
    <w:rsid w:val="00B84FDA"/>
    <w:rsid w:val="00BB5728"/>
    <w:rsid w:val="00BC078C"/>
    <w:rsid w:val="00BE0354"/>
    <w:rsid w:val="00C37C94"/>
    <w:rsid w:val="00C543F6"/>
    <w:rsid w:val="00C641F7"/>
    <w:rsid w:val="00C65F11"/>
    <w:rsid w:val="00CB3820"/>
    <w:rsid w:val="00CB5CAE"/>
    <w:rsid w:val="00CB751E"/>
    <w:rsid w:val="00CC01B5"/>
    <w:rsid w:val="00CD38B1"/>
    <w:rsid w:val="00D25ED8"/>
    <w:rsid w:val="00D37A85"/>
    <w:rsid w:val="00D46CE1"/>
    <w:rsid w:val="00D577A1"/>
    <w:rsid w:val="00D608B2"/>
    <w:rsid w:val="00D62EEB"/>
    <w:rsid w:val="00D7272B"/>
    <w:rsid w:val="00D74A55"/>
    <w:rsid w:val="00D82B81"/>
    <w:rsid w:val="00D934DF"/>
    <w:rsid w:val="00D94412"/>
    <w:rsid w:val="00D952DA"/>
    <w:rsid w:val="00DA17E8"/>
    <w:rsid w:val="00DD3619"/>
    <w:rsid w:val="00E2420D"/>
    <w:rsid w:val="00E27E62"/>
    <w:rsid w:val="00E716CC"/>
    <w:rsid w:val="00E8354C"/>
    <w:rsid w:val="00EA66A5"/>
    <w:rsid w:val="00EA747E"/>
    <w:rsid w:val="00EB38BD"/>
    <w:rsid w:val="00EC17E0"/>
    <w:rsid w:val="00EE3F5F"/>
    <w:rsid w:val="00EE5360"/>
    <w:rsid w:val="00EF3E51"/>
    <w:rsid w:val="00F23973"/>
    <w:rsid w:val="00F26C85"/>
    <w:rsid w:val="00F26D28"/>
    <w:rsid w:val="00F56BB4"/>
    <w:rsid w:val="00F64EE6"/>
    <w:rsid w:val="00F772E8"/>
    <w:rsid w:val="00F85FC3"/>
    <w:rsid w:val="00F930F8"/>
    <w:rsid w:val="00FB56E5"/>
    <w:rsid w:val="00FB6157"/>
    <w:rsid w:val="00FC443F"/>
    <w:rsid w:val="00FD112C"/>
    <w:rsid w:val="00FD3B6A"/>
    <w:rsid w:val="00FD4CA5"/>
    <w:rsid w:val="00FD5AA0"/>
    <w:rsid w:val="00FF604F"/>
    <w:rsid w:val="00FF6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7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01DD"/>
    <w:rPr>
      <w:rFonts w:ascii="Tahoma" w:hAnsi="Tahoma" w:cs="Tahoma"/>
      <w:sz w:val="16"/>
      <w:szCs w:val="16"/>
    </w:rPr>
  </w:style>
  <w:style w:type="character" w:customStyle="1" w:styleId="a4">
    <w:name w:val="Текст выноски Знак"/>
    <w:basedOn w:val="a0"/>
    <w:link w:val="a3"/>
    <w:uiPriority w:val="99"/>
    <w:semiHidden/>
    <w:rsid w:val="005A01DD"/>
    <w:rPr>
      <w:rFonts w:ascii="Tahoma" w:eastAsia="Times New Roman" w:hAnsi="Tahoma" w:cs="Tahoma"/>
      <w:sz w:val="16"/>
      <w:szCs w:val="16"/>
      <w:lang w:eastAsia="ru-RU"/>
    </w:rPr>
  </w:style>
  <w:style w:type="paragraph" w:styleId="a5">
    <w:name w:val="List Paragraph"/>
    <w:basedOn w:val="a"/>
    <w:link w:val="a6"/>
    <w:uiPriority w:val="34"/>
    <w:qFormat/>
    <w:rsid w:val="00B3119F"/>
    <w:pPr>
      <w:ind w:left="720"/>
      <w:contextualSpacing/>
    </w:pPr>
  </w:style>
  <w:style w:type="character" w:customStyle="1" w:styleId="a6">
    <w:name w:val="Абзац списка Знак"/>
    <w:link w:val="a5"/>
    <w:uiPriority w:val="34"/>
    <w:locked/>
    <w:rsid w:val="00B3119F"/>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3119F"/>
    <w:rPr>
      <w:rFonts w:ascii="Arial" w:eastAsia="Arial" w:hAnsi="Arial" w:cs="Arial"/>
      <w:sz w:val="20"/>
      <w:szCs w:val="20"/>
      <w:lang w:eastAsia="zh-CN"/>
    </w:rPr>
  </w:style>
  <w:style w:type="paragraph" w:customStyle="1" w:styleId="ConsPlusNormal0">
    <w:name w:val="ConsPlusNormal"/>
    <w:link w:val="ConsPlusNormal"/>
    <w:rsid w:val="00B3119F"/>
    <w:pPr>
      <w:widowControl w:val="0"/>
      <w:suppressAutoHyphens/>
      <w:autoSpaceDE w:val="0"/>
      <w:spacing w:after="0" w:line="240" w:lineRule="auto"/>
      <w:ind w:firstLine="720"/>
      <w:jc w:val="both"/>
    </w:pPr>
    <w:rPr>
      <w:rFonts w:ascii="Arial" w:eastAsia="Arial" w:hAnsi="Arial" w:cs="Arial"/>
      <w:sz w:val="20"/>
      <w:szCs w:val="20"/>
      <w:lang w:eastAsia="zh-CN"/>
    </w:rPr>
  </w:style>
  <w:style w:type="character" w:styleId="a7">
    <w:name w:val="Hyperlink"/>
    <w:rsid w:val="00346C26"/>
    <w:rPr>
      <w:color w:val="0000FF"/>
      <w:u w:val="single"/>
    </w:rPr>
  </w:style>
  <w:style w:type="paragraph" w:customStyle="1" w:styleId="ConsPlusNonformat">
    <w:name w:val="ConsPlusNonformat"/>
    <w:rsid w:val="003B0116"/>
    <w:pPr>
      <w:widowControl w:val="0"/>
      <w:suppressAutoHyphens/>
      <w:autoSpaceDE w:val="0"/>
      <w:spacing w:after="0" w:line="240" w:lineRule="auto"/>
    </w:pPr>
    <w:rPr>
      <w:rFonts w:ascii="Courier New" w:eastAsia="Arial" w:hAnsi="Courier New" w:cs="Courier New"/>
      <w:sz w:val="20"/>
      <w:szCs w:val="20"/>
      <w:lang w:eastAsia="zh-CN"/>
    </w:rPr>
  </w:style>
  <w:style w:type="paragraph" w:styleId="a8">
    <w:name w:val="No Spacing"/>
    <w:link w:val="a9"/>
    <w:qFormat/>
    <w:rsid w:val="000D6830"/>
    <w:pPr>
      <w:spacing w:after="0" w:line="240" w:lineRule="auto"/>
    </w:pPr>
    <w:rPr>
      <w:rFonts w:ascii="Calibri" w:eastAsia="Times New Roman" w:hAnsi="Calibri" w:cs="Times New Roman"/>
      <w:lang w:eastAsia="ru-RU"/>
    </w:rPr>
  </w:style>
  <w:style w:type="paragraph" w:styleId="aa">
    <w:name w:val="Normal (Web)"/>
    <w:basedOn w:val="a"/>
    <w:uiPriority w:val="99"/>
    <w:unhideWhenUsed/>
    <w:rsid w:val="000D6830"/>
    <w:rPr>
      <w:kern w:val="2"/>
      <w:lang w:eastAsia="zh-CN"/>
    </w:rPr>
  </w:style>
  <w:style w:type="paragraph" w:styleId="ab">
    <w:name w:val="Title"/>
    <w:basedOn w:val="a"/>
    <w:link w:val="ac"/>
    <w:uiPriority w:val="99"/>
    <w:qFormat/>
    <w:rsid w:val="000D6830"/>
    <w:pPr>
      <w:jc w:val="center"/>
    </w:pPr>
    <w:rPr>
      <w:b/>
      <w:sz w:val="28"/>
      <w:szCs w:val="20"/>
      <w:lang w:eastAsia="en-US"/>
    </w:rPr>
  </w:style>
  <w:style w:type="character" w:customStyle="1" w:styleId="ac">
    <w:name w:val="Название Знак"/>
    <w:basedOn w:val="a0"/>
    <w:link w:val="ab"/>
    <w:uiPriority w:val="99"/>
    <w:rsid w:val="000D6830"/>
    <w:rPr>
      <w:rFonts w:ascii="Times New Roman" w:eastAsia="Times New Roman" w:hAnsi="Times New Roman" w:cs="Times New Roman"/>
      <w:b/>
      <w:sz w:val="28"/>
      <w:szCs w:val="20"/>
    </w:rPr>
  </w:style>
  <w:style w:type="paragraph" w:customStyle="1" w:styleId="ConsPlusCell">
    <w:name w:val="ConsPlusCell"/>
    <w:uiPriority w:val="99"/>
    <w:rsid w:val="000D6830"/>
    <w:pPr>
      <w:widowControl w:val="0"/>
      <w:suppressAutoHyphens/>
      <w:autoSpaceDE w:val="0"/>
      <w:spacing w:after="0" w:line="240" w:lineRule="auto"/>
    </w:pPr>
    <w:rPr>
      <w:rFonts w:ascii="Arial" w:eastAsia="Arial" w:hAnsi="Arial" w:cs="Arial"/>
      <w:sz w:val="20"/>
      <w:szCs w:val="20"/>
      <w:lang w:eastAsia="zh-CN"/>
    </w:rPr>
  </w:style>
  <w:style w:type="character" w:customStyle="1" w:styleId="a9">
    <w:name w:val="Без интервала Знак"/>
    <w:link w:val="a8"/>
    <w:locked/>
    <w:rsid w:val="000D6830"/>
    <w:rPr>
      <w:rFonts w:ascii="Calibri" w:eastAsia="Times New Roman" w:hAnsi="Calibri" w:cs="Times New Roman"/>
      <w:lang w:eastAsia="ru-RU"/>
    </w:rPr>
  </w:style>
  <w:style w:type="paragraph" w:customStyle="1" w:styleId="msonormalcxspmiddle">
    <w:name w:val="msonormalcxspmiddle"/>
    <w:basedOn w:val="a"/>
    <w:rsid w:val="00F56BB4"/>
    <w:pPr>
      <w:spacing w:before="100" w:beforeAutospacing="1" w:after="100" w:afterAutospacing="1"/>
    </w:pPr>
    <w:rPr>
      <w:rFonts w:ascii="Verdana" w:eastAsia="Arial Unicode MS" w:hAnsi="Verdana" w:cs="Arial Unicode MS"/>
      <w:color w:val="000000"/>
      <w:sz w:val="18"/>
      <w:szCs w:val="18"/>
    </w:rPr>
  </w:style>
  <w:style w:type="character" w:customStyle="1" w:styleId="3">
    <w:name w:val="Основной текст Знак3"/>
    <w:aliases w:val="Основной текст Знак2 Знак, Знак Знак Знак,Основной текст Знак1 Знак1 Знак,Основной текст Знак Знак Знак1 Знак, Знак Знак Знак Знак Знак1 Знак, Знак Знак1 Знак Знак1 Знак, Знак Знак Знак1 Знак1 Знак, Знак Знак1"/>
    <w:link w:val="ad"/>
    <w:rsid w:val="001530A2"/>
    <w:rPr>
      <w:sz w:val="28"/>
      <w:lang w:eastAsia="ru-RU"/>
    </w:rPr>
  </w:style>
  <w:style w:type="paragraph" w:styleId="ad">
    <w:name w:val="Body Text"/>
    <w:aliases w:val="Основной текст Знак2, Знак Знак,Основной текст Знак1 Знак1,Основной текст Знак Знак Знак1, Знак Знак Знак Знак Знак1, Знак Знак1 Знак Знак1, Знак Знак Знак1 Знак1, Знак,Основной текст Знак1,Основной текст Знак Знак, Знак Знак Знак Знак"/>
    <w:basedOn w:val="a"/>
    <w:link w:val="3"/>
    <w:rsid w:val="001530A2"/>
    <w:pPr>
      <w:tabs>
        <w:tab w:val="left" w:pos="0"/>
      </w:tabs>
      <w:ind w:right="43"/>
      <w:jc w:val="center"/>
    </w:pPr>
    <w:rPr>
      <w:rFonts w:asciiTheme="minorHAnsi" w:eastAsiaTheme="minorHAnsi" w:hAnsiTheme="minorHAnsi" w:cstheme="minorBidi"/>
      <w:sz w:val="28"/>
      <w:szCs w:val="22"/>
    </w:rPr>
  </w:style>
  <w:style w:type="character" w:customStyle="1" w:styleId="ae">
    <w:name w:val="Основной текст Знак"/>
    <w:basedOn w:val="a0"/>
    <w:uiPriority w:val="99"/>
    <w:semiHidden/>
    <w:rsid w:val="001530A2"/>
    <w:rPr>
      <w:rFonts w:ascii="Times New Roman" w:eastAsia="Times New Roman" w:hAnsi="Times New Roman" w:cs="Times New Roman"/>
      <w:sz w:val="24"/>
      <w:szCs w:val="24"/>
      <w:lang w:eastAsia="ru-RU"/>
    </w:rPr>
  </w:style>
  <w:style w:type="character" w:customStyle="1" w:styleId="2">
    <w:name w:val="Основной текст (2)_ Знак"/>
    <w:basedOn w:val="a0"/>
    <w:link w:val="20"/>
    <w:locked/>
    <w:rsid w:val="001530A2"/>
    <w:rPr>
      <w:rFonts w:ascii="Sylfaen" w:hAnsi="Sylfaen" w:cs="Sylfaen"/>
      <w:color w:val="000000"/>
      <w:sz w:val="15"/>
      <w:szCs w:val="15"/>
      <w:shd w:val="clear" w:color="auto" w:fill="FFFFFF"/>
      <w:lang w:eastAsia="ru-RU"/>
    </w:rPr>
  </w:style>
  <w:style w:type="character" w:customStyle="1" w:styleId="1">
    <w:name w:val="Заголовок №1_ Знак"/>
    <w:basedOn w:val="a0"/>
    <w:link w:val="10"/>
    <w:locked/>
    <w:rsid w:val="001530A2"/>
    <w:rPr>
      <w:rFonts w:ascii="Sylfaen" w:hAnsi="Sylfaen" w:cs="Sylfaen"/>
      <w:b/>
      <w:bCs/>
      <w:color w:val="000000"/>
      <w:shd w:val="clear" w:color="auto" w:fill="FFFFFF"/>
      <w:lang w:eastAsia="ru-RU"/>
    </w:rPr>
  </w:style>
  <w:style w:type="character" w:customStyle="1" w:styleId="af">
    <w:name w:val="Основной текст + Полужирный"/>
    <w:basedOn w:val="a0"/>
    <w:rsid w:val="001530A2"/>
    <w:rPr>
      <w:rFonts w:ascii="Sylfaen" w:hAnsi="Sylfaen" w:cs="Sylfaen"/>
      <w:b/>
      <w:bCs/>
      <w:spacing w:val="0"/>
      <w:sz w:val="22"/>
      <w:szCs w:val="22"/>
    </w:rPr>
  </w:style>
  <w:style w:type="paragraph" w:customStyle="1" w:styleId="20">
    <w:name w:val="Основной текст (2)_"/>
    <w:basedOn w:val="a"/>
    <w:link w:val="2"/>
    <w:rsid w:val="001530A2"/>
    <w:pPr>
      <w:shd w:val="clear" w:color="auto" w:fill="FFFFFF"/>
      <w:spacing w:line="202" w:lineRule="exact"/>
      <w:jc w:val="center"/>
    </w:pPr>
    <w:rPr>
      <w:rFonts w:ascii="Sylfaen" w:eastAsiaTheme="minorHAnsi" w:hAnsi="Sylfaen" w:cs="Sylfaen"/>
      <w:color w:val="000000"/>
      <w:sz w:val="15"/>
      <w:szCs w:val="15"/>
    </w:rPr>
  </w:style>
  <w:style w:type="paragraph" w:customStyle="1" w:styleId="10">
    <w:name w:val="Заголовок №1_"/>
    <w:basedOn w:val="a"/>
    <w:link w:val="1"/>
    <w:rsid w:val="001530A2"/>
    <w:pPr>
      <w:shd w:val="clear" w:color="auto" w:fill="FFFFFF"/>
      <w:spacing w:before="600" w:after="240" w:line="274" w:lineRule="exact"/>
      <w:jc w:val="center"/>
      <w:outlineLvl w:val="0"/>
    </w:pPr>
    <w:rPr>
      <w:rFonts w:ascii="Sylfaen" w:eastAsiaTheme="minorHAnsi" w:hAnsi="Sylfaen" w:cs="Sylfaen"/>
      <w:b/>
      <w:bCs/>
      <w:color w:val="000000"/>
      <w:sz w:val="22"/>
      <w:szCs w:val="22"/>
    </w:rPr>
  </w:style>
  <w:style w:type="paragraph" w:customStyle="1" w:styleId="11">
    <w:name w:val="Заголовок №11"/>
    <w:basedOn w:val="a"/>
    <w:rsid w:val="001530A2"/>
    <w:pPr>
      <w:shd w:val="clear" w:color="auto" w:fill="FFFFFF"/>
      <w:spacing w:before="300" w:after="300" w:line="240" w:lineRule="atLeast"/>
      <w:outlineLvl w:val="0"/>
    </w:pPr>
    <w:rPr>
      <w:b/>
      <w:bCs/>
      <w:sz w:val="22"/>
      <w:szCs w:val="22"/>
    </w:rPr>
  </w:style>
  <w:style w:type="paragraph" w:customStyle="1" w:styleId="21">
    <w:name w:val="Основной текст (2)1"/>
    <w:basedOn w:val="a"/>
    <w:rsid w:val="001530A2"/>
    <w:pPr>
      <w:shd w:val="clear" w:color="auto" w:fill="FFFFFF"/>
      <w:spacing w:after="360" w:line="182" w:lineRule="exact"/>
      <w:jc w:val="center"/>
    </w:pPr>
    <w:rPr>
      <w:sz w:val="14"/>
      <w:szCs w:val="14"/>
    </w:rPr>
  </w:style>
  <w:style w:type="character" w:customStyle="1" w:styleId="12">
    <w:name w:val="Основной текст + Полужирный1"/>
    <w:rsid w:val="00993F03"/>
    <w:rPr>
      <w:rFonts w:ascii="Times New Roman" w:hAnsi="Times New Roman" w:cs="Times New Roman"/>
      <w:b/>
      <w:bCs/>
      <w:spacing w:val="0"/>
      <w:sz w:val="22"/>
      <w:szCs w:val="22"/>
    </w:rPr>
  </w:style>
  <w:style w:type="character" w:customStyle="1" w:styleId="13">
    <w:name w:val="Заголовок №1 + Не полужирный"/>
    <w:basedOn w:val="1"/>
    <w:rsid w:val="00993F03"/>
    <w:rPr>
      <w:rFonts w:ascii="Times New Roman" w:hAnsi="Times New Roman" w:cs="Times New Roman"/>
      <w:b/>
      <w:bCs/>
      <w:color w:val="000000"/>
      <w:sz w:val="22"/>
      <w:szCs w:val="22"/>
      <w:shd w:val="clear" w:color="auto" w:fill="FFFFFF"/>
      <w:lang w:val="ru-RU" w:eastAsia="ru-RU" w:bidi="ar-SA"/>
    </w:rPr>
  </w:style>
  <w:style w:type="character" w:customStyle="1" w:styleId="120">
    <w:name w:val="Заголовок №1 (2)_ Знак"/>
    <w:basedOn w:val="a0"/>
    <w:link w:val="121"/>
    <w:locked/>
    <w:rsid w:val="00993F03"/>
    <w:rPr>
      <w:rFonts w:ascii="Tahoma" w:hAnsi="Tahoma" w:cs="Tahoma"/>
      <w:color w:val="000000"/>
      <w:shd w:val="clear" w:color="auto" w:fill="FFFFFF"/>
      <w:lang w:eastAsia="ru-RU"/>
    </w:rPr>
  </w:style>
  <w:style w:type="character" w:customStyle="1" w:styleId="122">
    <w:name w:val="Заголовок №1 (2)"/>
    <w:basedOn w:val="120"/>
    <w:rsid w:val="00993F03"/>
    <w:rPr>
      <w:rFonts w:ascii="Tahoma" w:hAnsi="Tahoma" w:cs="Tahoma"/>
      <w:color w:val="000000"/>
      <w:shd w:val="clear" w:color="auto" w:fill="FFFFFF"/>
      <w:lang w:eastAsia="ru-RU"/>
    </w:rPr>
  </w:style>
  <w:style w:type="character" w:customStyle="1" w:styleId="123">
    <w:name w:val="Заголовок №1 (2) + Полужирный"/>
    <w:basedOn w:val="120"/>
    <w:rsid w:val="00993F03"/>
    <w:rPr>
      <w:rFonts w:ascii="Tahoma" w:hAnsi="Tahoma" w:cs="Tahoma"/>
      <w:b/>
      <w:bCs/>
      <w:color w:val="000000"/>
      <w:shd w:val="clear" w:color="auto" w:fill="FFFFFF"/>
      <w:lang w:eastAsia="ru-RU"/>
    </w:rPr>
  </w:style>
  <w:style w:type="character" w:customStyle="1" w:styleId="130">
    <w:name w:val="Заголовок №13"/>
    <w:basedOn w:val="1"/>
    <w:rsid w:val="00993F03"/>
    <w:rPr>
      <w:rFonts w:ascii="Times New Roman" w:hAnsi="Times New Roman" w:cs="Times New Roman"/>
      <w:b/>
      <w:bCs/>
      <w:color w:val="000000"/>
      <w:sz w:val="22"/>
      <w:szCs w:val="22"/>
      <w:shd w:val="clear" w:color="auto" w:fill="FFFFFF"/>
      <w:lang w:val="ru-RU" w:eastAsia="ru-RU" w:bidi="ar-SA"/>
    </w:rPr>
  </w:style>
  <w:style w:type="character" w:customStyle="1" w:styleId="110">
    <w:name w:val="Заголовок №1 + Не полужирный1"/>
    <w:basedOn w:val="1"/>
    <w:rsid w:val="00993F03"/>
    <w:rPr>
      <w:rFonts w:ascii="Times New Roman" w:hAnsi="Times New Roman" w:cs="Times New Roman"/>
      <w:b/>
      <w:bCs/>
      <w:color w:val="000000"/>
      <w:sz w:val="22"/>
      <w:szCs w:val="22"/>
      <w:shd w:val="clear" w:color="auto" w:fill="FFFFFF"/>
      <w:lang w:val="ru-RU" w:eastAsia="ru-RU" w:bidi="ar-SA"/>
    </w:rPr>
  </w:style>
  <w:style w:type="character" w:customStyle="1" w:styleId="124">
    <w:name w:val="Заголовок №12"/>
    <w:basedOn w:val="1"/>
    <w:rsid w:val="00993F03"/>
    <w:rPr>
      <w:rFonts w:ascii="Times New Roman" w:hAnsi="Times New Roman" w:cs="Times New Roman"/>
      <w:b/>
      <w:bCs/>
      <w:color w:val="000000"/>
      <w:sz w:val="22"/>
      <w:szCs w:val="22"/>
      <w:shd w:val="clear" w:color="auto" w:fill="FFFFFF"/>
      <w:lang w:val="ru-RU" w:eastAsia="ru-RU" w:bidi="ar-SA"/>
    </w:rPr>
  </w:style>
  <w:style w:type="character" w:customStyle="1" w:styleId="30">
    <w:name w:val="Основной текст (3)_ Знак"/>
    <w:basedOn w:val="a0"/>
    <w:link w:val="31"/>
    <w:locked/>
    <w:rsid w:val="00993F03"/>
    <w:rPr>
      <w:rFonts w:ascii="Tahoma" w:hAnsi="Tahoma" w:cs="Tahoma"/>
      <w:b/>
      <w:bCs/>
      <w:i/>
      <w:iCs/>
      <w:color w:val="000000"/>
      <w:sz w:val="18"/>
      <w:szCs w:val="18"/>
      <w:shd w:val="clear" w:color="auto" w:fill="FFFFFF"/>
      <w:lang w:eastAsia="ru-RU"/>
    </w:rPr>
  </w:style>
  <w:style w:type="paragraph" w:customStyle="1" w:styleId="121">
    <w:name w:val="Заголовок №1 (2)_"/>
    <w:basedOn w:val="a"/>
    <w:link w:val="120"/>
    <w:rsid w:val="00993F03"/>
    <w:pPr>
      <w:shd w:val="clear" w:color="auto" w:fill="FFFFFF"/>
      <w:spacing w:before="180" w:after="60" w:line="240" w:lineRule="atLeast"/>
      <w:jc w:val="both"/>
      <w:outlineLvl w:val="0"/>
    </w:pPr>
    <w:rPr>
      <w:rFonts w:ascii="Tahoma" w:eastAsiaTheme="minorHAnsi" w:hAnsi="Tahoma" w:cs="Tahoma"/>
      <w:color w:val="000000"/>
      <w:sz w:val="22"/>
      <w:szCs w:val="22"/>
    </w:rPr>
  </w:style>
  <w:style w:type="paragraph" w:customStyle="1" w:styleId="31">
    <w:name w:val="Основной текст (3)_"/>
    <w:basedOn w:val="a"/>
    <w:link w:val="30"/>
    <w:rsid w:val="00993F03"/>
    <w:pPr>
      <w:shd w:val="clear" w:color="auto" w:fill="FFFFFF"/>
      <w:spacing w:before="180" w:after="60" w:line="240" w:lineRule="atLeast"/>
    </w:pPr>
    <w:rPr>
      <w:rFonts w:ascii="Tahoma" w:eastAsiaTheme="minorHAnsi" w:hAnsi="Tahoma" w:cs="Tahoma"/>
      <w:b/>
      <w:bCs/>
      <w:i/>
      <w:iCs/>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7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01DD"/>
    <w:rPr>
      <w:rFonts w:ascii="Tahoma" w:hAnsi="Tahoma" w:cs="Tahoma"/>
      <w:sz w:val="16"/>
      <w:szCs w:val="16"/>
    </w:rPr>
  </w:style>
  <w:style w:type="character" w:customStyle="1" w:styleId="a4">
    <w:name w:val="Текст выноски Знак"/>
    <w:basedOn w:val="a0"/>
    <w:link w:val="a3"/>
    <w:uiPriority w:val="99"/>
    <w:semiHidden/>
    <w:rsid w:val="005A01DD"/>
    <w:rPr>
      <w:rFonts w:ascii="Tahoma" w:eastAsia="Times New Roman" w:hAnsi="Tahoma" w:cs="Tahoma"/>
      <w:sz w:val="16"/>
      <w:szCs w:val="16"/>
      <w:lang w:eastAsia="ru-RU"/>
    </w:rPr>
  </w:style>
  <w:style w:type="paragraph" w:styleId="a5">
    <w:name w:val="List Paragraph"/>
    <w:basedOn w:val="a"/>
    <w:link w:val="a6"/>
    <w:uiPriority w:val="34"/>
    <w:qFormat/>
    <w:rsid w:val="00B3119F"/>
    <w:pPr>
      <w:ind w:left="720"/>
      <w:contextualSpacing/>
    </w:pPr>
  </w:style>
  <w:style w:type="character" w:customStyle="1" w:styleId="a6">
    <w:name w:val="Абзац списка Знак"/>
    <w:link w:val="a5"/>
    <w:uiPriority w:val="34"/>
    <w:locked/>
    <w:rsid w:val="00B3119F"/>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3119F"/>
    <w:rPr>
      <w:rFonts w:ascii="Arial" w:eastAsia="Arial" w:hAnsi="Arial" w:cs="Arial"/>
      <w:sz w:val="20"/>
      <w:szCs w:val="20"/>
      <w:lang w:eastAsia="zh-CN"/>
    </w:rPr>
  </w:style>
  <w:style w:type="paragraph" w:customStyle="1" w:styleId="ConsPlusNormal0">
    <w:name w:val="ConsPlusNormal"/>
    <w:link w:val="ConsPlusNormal"/>
    <w:rsid w:val="00B3119F"/>
    <w:pPr>
      <w:widowControl w:val="0"/>
      <w:suppressAutoHyphens/>
      <w:autoSpaceDE w:val="0"/>
      <w:spacing w:after="0" w:line="240" w:lineRule="auto"/>
      <w:ind w:firstLine="720"/>
      <w:jc w:val="both"/>
    </w:pPr>
    <w:rPr>
      <w:rFonts w:ascii="Arial" w:eastAsia="Arial" w:hAnsi="Arial" w:cs="Arial"/>
      <w:sz w:val="20"/>
      <w:szCs w:val="20"/>
      <w:lang w:eastAsia="zh-CN"/>
    </w:rPr>
  </w:style>
  <w:style w:type="character" w:styleId="a7">
    <w:name w:val="Hyperlink"/>
    <w:rsid w:val="00346C26"/>
    <w:rPr>
      <w:color w:val="0000FF"/>
      <w:u w:val="single"/>
    </w:rPr>
  </w:style>
  <w:style w:type="paragraph" w:customStyle="1" w:styleId="ConsPlusNonformat">
    <w:name w:val="ConsPlusNonformat"/>
    <w:rsid w:val="003B0116"/>
    <w:pPr>
      <w:widowControl w:val="0"/>
      <w:suppressAutoHyphens/>
      <w:autoSpaceDE w:val="0"/>
      <w:spacing w:after="0" w:line="240" w:lineRule="auto"/>
    </w:pPr>
    <w:rPr>
      <w:rFonts w:ascii="Courier New" w:eastAsia="Arial" w:hAnsi="Courier New" w:cs="Courier New"/>
      <w:sz w:val="20"/>
      <w:szCs w:val="20"/>
      <w:lang w:eastAsia="zh-CN"/>
    </w:rPr>
  </w:style>
  <w:style w:type="paragraph" w:styleId="a8">
    <w:name w:val="No Spacing"/>
    <w:link w:val="a9"/>
    <w:qFormat/>
    <w:rsid w:val="000D6830"/>
    <w:pPr>
      <w:spacing w:after="0" w:line="240" w:lineRule="auto"/>
    </w:pPr>
    <w:rPr>
      <w:rFonts w:ascii="Calibri" w:eastAsia="Times New Roman" w:hAnsi="Calibri" w:cs="Times New Roman"/>
      <w:lang w:eastAsia="ru-RU"/>
    </w:rPr>
  </w:style>
  <w:style w:type="paragraph" w:styleId="aa">
    <w:name w:val="Normal (Web)"/>
    <w:basedOn w:val="a"/>
    <w:uiPriority w:val="99"/>
    <w:unhideWhenUsed/>
    <w:rsid w:val="000D6830"/>
    <w:rPr>
      <w:kern w:val="2"/>
      <w:lang w:eastAsia="zh-CN"/>
    </w:rPr>
  </w:style>
  <w:style w:type="paragraph" w:styleId="ab">
    <w:name w:val="Title"/>
    <w:basedOn w:val="a"/>
    <w:link w:val="ac"/>
    <w:uiPriority w:val="99"/>
    <w:qFormat/>
    <w:rsid w:val="000D6830"/>
    <w:pPr>
      <w:jc w:val="center"/>
    </w:pPr>
    <w:rPr>
      <w:b/>
      <w:sz w:val="28"/>
      <w:szCs w:val="20"/>
      <w:lang w:eastAsia="en-US"/>
    </w:rPr>
  </w:style>
  <w:style w:type="character" w:customStyle="1" w:styleId="ac">
    <w:name w:val="Название Знак"/>
    <w:basedOn w:val="a0"/>
    <w:link w:val="ab"/>
    <w:uiPriority w:val="99"/>
    <w:rsid w:val="000D6830"/>
    <w:rPr>
      <w:rFonts w:ascii="Times New Roman" w:eastAsia="Times New Roman" w:hAnsi="Times New Roman" w:cs="Times New Roman"/>
      <w:b/>
      <w:sz w:val="28"/>
      <w:szCs w:val="20"/>
    </w:rPr>
  </w:style>
  <w:style w:type="paragraph" w:customStyle="1" w:styleId="ConsPlusCell">
    <w:name w:val="ConsPlusCell"/>
    <w:uiPriority w:val="99"/>
    <w:rsid w:val="000D6830"/>
    <w:pPr>
      <w:widowControl w:val="0"/>
      <w:suppressAutoHyphens/>
      <w:autoSpaceDE w:val="0"/>
      <w:spacing w:after="0" w:line="240" w:lineRule="auto"/>
    </w:pPr>
    <w:rPr>
      <w:rFonts w:ascii="Arial" w:eastAsia="Arial" w:hAnsi="Arial" w:cs="Arial"/>
      <w:sz w:val="20"/>
      <w:szCs w:val="20"/>
      <w:lang w:eastAsia="zh-CN"/>
    </w:rPr>
  </w:style>
  <w:style w:type="character" w:customStyle="1" w:styleId="a9">
    <w:name w:val="Без интервала Знак"/>
    <w:link w:val="a8"/>
    <w:locked/>
    <w:rsid w:val="000D6830"/>
    <w:rPr>
      <w:rFonts w:ascii="Calibri" w:eastAsia="Times New Roman" w:hAnsi="Calibri" w:cs="Times New Roman"/>
      <w:lang w:eastAsia="ru-RU"/>
    </w:rPr>
  </w:style>
  <w:style w:type="paragraph" w:customStyle="1" w:styleId="msonormalcxspmiddle">
    <w:name w:val="msonormalcxspmiddle"/>
    <w:basedOn w:val="a"/>
    <w:rsid w:val="00F56BB4"/>
    <w:pPr>
      <w:spacing w:before="100" w:beforeAutospacing="1" w:after="100" w:afterAutospacing="1"/>
    </w:pPr>
    <w:rPr>
      <w:rFonts w:ascii="Verdana" w:eastAsia="Arial Unicode MS" w:hAnsi="Verdana" w:cs="Arial Unicode MS"/>
      <w:color w:val="000000"/>
      <w:sz w:val="18"/>
      <w:szCs w:val="18"/>
    </w:rPr>
  </w:style>
  <w:style w:type="character" w:customStyle="1" w:styleId="3">
    <w:name w:val="Основной текст Знак3"/>
    <w:aliases w:val="Основной текст Знак2 Знак, Знак Знак Знак,Основной текст Знак1 Знак1 Знак,Основной текст Знак Знак Знак1 Знак, Знак Знак Знак Знак Знак1 Знак, Знак Знак1 Знак Знак1 Знак, Знак Знак Знак1 Знак1 Знак, Знак Знак1"/>
    <w:link w:val="ad"/>
    <w:rsid w:val="001530A2"/>
    <w:rPr>
      <w:sz w:val="28"/>
      <w:lang w:eastAsia="ru-RU"/>
    </w:rPr>
  </w:style>
  <w:style w:type="paragraph" w:styleId="ad">
    <w:name w:val="Body Text"/>
    <w:aliases w:val="Основной текст Знак2, Знак Знак,Основной текст Знак1 Знак1,Основной текст Знак Знак Знак1, Знак Знак Знак Знак Знак1, Знак Знак1 Знак Знак1, Знак Знак Знак1 Знак1, Знак,Основной текст Знак1,Основной текст Знак Знак, Знак Знак Знак Знак"/>
    <w:basedOn w:val="a"/>
    <w:link w:val="3"/>
    <w:rsid w:val="001530A2"/>
    <w:pPr>
      <w:tabs>
        <w:tab w:val="left" w:pos="0"/>
      </w:tabs>
      <w:ind w:right="43"/>
      <w:jc w:val="center"/>
    </w:pPr>
    <w:rPr>
      <w:rFonts w:asciiTheme="minorHAnsi" w:eastAsiaTheme="minorHAnsi" w:hAnsiTheme="minorHAnsi" w:cstheme="minorBidi"/>
      <w:sz w:val="28"/>
      <w:szCs w:val="22"/>
    </w:rPr>
  </w:style>
  <w:style w:type="character" w:customStyle="1" w:styleId="ae">
    <w:name w:val="Основной текст Знак"/>
    <w:basedOn w:val="a0"/>
    <w:uiPriority w:val="99"/>
    <w:semiHidden/>
    <w:rsid w:val="001530A2"/>
    <w:rPr>
      <w:rFonts w:ascii="Times New Roman" w:eastAsia="Times New Roman" w:hAnsi="Times New Roman" w:cs="Times New Roman"/>
      <w:sz w:val="24"/>
      <w:szCs w:val="24"/>
      <w:lang w:eastAsia="ru-RU"/>
    </w:rPr>
  </w:style>
  <w:style w:type="character" w:customStyle="1" w:styleId="2">
    <w:name w:val="Основной текст (2)_ Знак"/>
    <w:basedOn w:val="a0"/>
    <w:link w:val="20"/>
    <w:locked/>
    <w:rsid w:val="001530A2"/>
    <w:rPr>
      <w:rFonts w:ascii="Sylfaen" w:hAnsi="Sylfaen" w:cs="Sylfaen"/>
      <w:color w:val="000000"/>
      <w:sz w:val="15"/>
      <w:szCs w:val="15"/>
      <w:shd w:val="clear" w:color="auto" w:fill="FFFFFF"/>
      <w:lang w:eastAsia="ru-RU"/>
    </w:rPr>
  </w:style>
  <w:style w:type="character" w:customStyle="1" w:styleId="1">
    <w:name w:val="Заголовок №1_ Знак"/>
    <w:basedOn w:val="a0"/>
    <w:link w:val="10"/>
    <w:locked/>
    <w:rsid w:val="001530A2"/>
    <w:rPr>
      <w:rFonts w:ascii="Sylfaen" w:hAnsi="Sylfaen" w:cs="Sylfaen"/>
      <w:b/>
      <w:bCs/>
      <w:color w:val="000000"/>
      <w:shd w:val="clear" w:color="auto" w:fill="FFFFFF"/>
      <w:lang w:eastAsia="ru-RU"/>
    </w:rPr>
  </w:style>
  <w:style w:type="character" w:customStyle="1" w:styleId="af">
    <w:name w:val="Основной текст + Полужирный"/>
    <w:basedOn w:val="a0"/>
    <w:rsid w:val="001530A2"/>
    <w:rPr>
      <w:rFonts w:ascii="Sylfaen" w:hAnsi="Sylfaen" w:cs="Sylfaen"/>
      <w:b/>
      <w:bCs/>
      <w:spacing w:val="0"/>
      <w:sz w:val="22"/>
      <w:szCs w:val="22"/>
    </w:rPr>
  </w:style>
  <w:style w:type="paragraph" w:customStyle="1" w:styleId="20">
    <w:name w:val="Основной текст (2)_"/>
    <w:basedOn w:val="a"/>
    <w:link w:val="2"/>
    <w:rsid w:val="001530A2"/>
    <w:pPr>
      <w:shd w:val="clear" w:color="auto" w:fill="FFFFFF"/>
      <w:spacing w:line="202" w:lineRule="exact"/>
      <w:jc w:val="center"/>
    </w:pPr>
    <w:rPr>
      <w:rFonts w:ascii="Sylfaen" w:eastAsiaTheme="minorHAnsi" w:hAnsi="Sylfaen" w:cs="Sylfaen"/>
      <w:color w:val="000000"/>
      <w:sz w:val="15"/>
      <w:szCs w:val="15"/>
    </w:rPr>
  </w:style>
  <w:style w:type="paragraph" w:customStyle="1" w:styleId="10">
    <w:name w:val="Заголовок №1_"/>
    <w:basedOn w:val="a"/>
    <w:link w:val="1"/>
    <w:rsid w:val="001530A2"/>
    <w:pPr>
      <w:shd w:val="clear" w:color="auto" w:fill="FFFFFF"/>
      <w:spacing w:before="600" w:after="240" w:line="274" w:lineRule="exact"/>
      <w:jc w:val="center"/>
      <w:outlineLvl w:val="0"/>
    </w:pPr>
    <w:rPr>
      <w:rFonts w:ascii="Sylfaen" w:eastAsiaTheme="minorHAnsi" w:hAnsi="Sylfaen" w:cs="Sylfaen"/>
      <w:b/>
      <w:bCs/>
      <w:color w:val="000000"/>
      <w:sz w:val="22"/>
      <w:szCs w:val="22"/>
    </w:rPr>
  </w:style>
  <w:style w:type="paragraph" w:customStyle="1" w:styleId="11">
    <w:name w:val="Заголовок №11"/>
    <w:basedOn w:val="a"/>
    <w:rsid w:val="001530A2"/>
    <w:pPr>
      <w:shd w:val="clear" w:color="auto" w:fill="FFFFFF"/>
      <w:spacing w:before="300" w:after="300" w:line="240" w:lineRule="atLeast"/>
      <w:outlineLvl w:val="0"/>
    </w:pPr>
    <w:rPr>
      <w:b/>
      <w:bCs/>
      <w:sz w:val="22"/>
      <w:szCs w:val="22"/>
    </w:rPr>
  </w:style>
  <w:style w:type="paragraph" w:customStyle="1" w:styleId="21">
    <w:name w:val="Основной текст (2)1"/>
    <w:basedOn w:val="a"/>
    <w:rsid w:val="001530A2"/>
    <w:pPr>
      <w:shd w:val="clear" w:color="auto" w:fill="FFFFFF"/>
      <w:spacing w:after="360" w:line="182" w:lineRule="exact"/>
      <w:jc w:val="center"/>
    </w:pPr>
    <w:rPr>
      <w:sz w:val="14"/>
      <w:szCs w:val="14"/>
    </w:rPr>
  </w:style>
  <w:style w:type="character" w:customStyle="1" w:styleId="12">
    <w:name w:val="Основной текст + Полужирный1"/>
    <w:rsid w:val="00993F03"/>
    <w:rPr>
      <w:rFonts w:ascii="Times New Roman" w:hAnsi="Times New Roman" w:cs="Times New Roman"/>
      <w:b/>
      <w:bCs/>
      <w:spacing w:val="0"/>
      <w:sz w:val="22"/>
      <w:szCs w:val="22"/>
    </w:rPr>
  </w:style>
  <w:style w:type="character" w:customStyle="1" w:styleId="13">
    <w:name w:val="Заголовок №1 + Не полужирный"/>
    <w:basedOn w:val="1"/>
    <w:rsid w:val="00993F03"/>
    <w:rPr>
      <w:rFonts w:ascii="Times New Roman" w:hAnsi="Times New Roman" w:cs="Times New Roman"/>
      <w:b/>
      <w:bCs/>
      <w:color w:val="000000"/>
      <w:sz w:val="22"/>
      <w:szCs w:val="22"/>
      <w:shd w:val="clear" w:color="auto" w:fill="FFFFFF"/>
      <w:lang w:val="ru-RU" w:eastAsia="ru-RU" w:bidi="ar-SA"/>
    </w:rPr>
  </w:style>
  <w:style w:type="character" w:customStyle="1" w:styleId="120">
    <w:name w:val="Заголовок №1 (2)_ Знак"/>
    <w:basedOn w:val="a0"/>
    <w:link w:val="121"/>
    <w:locked/>
    <w:rsid w:val="00993F03"/>
    <w:rPr>
      <w:rFonts w:ascii="Tahoma" w:hAnsi="Tahoma" w:cs="Tahoma"/>
      <w:color w:val="000000"/>
      <w:shd w:val="clear" w:color="auto" w:fill="FFFFFF"/>
      <w:lang w:eastAsia="ru-RU"/>
    </w:rPr>
  </w:style>
  <w:style w:type="character" w:customStyle="1" w:styleId="122">
    <w:name w:val="Заголовок №1 (2)"/>
    <w:basedOn w:val="120"/>
    <w:rsid w:val="00993F03"/>
    <w:rPr>
      <w:rFonts w:ascii="Tahoma" w:hAnsi="Tahoma" w:cs="Tahoma"/>
      <w:color w:val="000000"/>
      <w:shd w:val="clear" w:color="auto" w:fill="FFFFFF"/>
      <w:lang w:eastAsia="ru-RU"/>
    </w:rPr>
  </w:style>
  <w:style w:type="character" w:customStyle="1" w:styleId="123">
    <w:name w:val="Заголовок №1 (2) + Полужирный"/>
    <w:basedOn w:val="120"/>
    <w:rsid w:val="00993F03"/>
    <w:rPr>
      <w:rFonts w:ascii="Tahoma" w:hAnsi="Tahoma" w:cs="Tahoma"/>
      <w:b/>
      <w:bCs/>
      <w:color w:val="000000"/>
      <w:shd w:val="clear" w:color="auto" w:fill="FFFFFF"/>
      <w:lang w:eastAsia="ru-RU"/>
    </w:rPr>
  </w:style>
  <w:style w:type="character" w:customStyle="1" w:styleId="130">
    <w:name w:val="Заголовок №13"/>
    <w:basedOn w:val="1"/>
    <w:rsid w:val="00993F03"/>
    <w:rPr>
      <w:rFonts w:ascii="Times New Roman" w:hAnsi="Times New Roman" w:cs="Times New Roman"/>
      <w:b/>
      <w:bCs/>
      <w:color w:val="000000"/>
      <w:sz w:val="22"/>
      <w:szCs w:val="22"/>
      <w:shd w:val="clear" w:color="auto" w:fill="FFFFFF"/>
      <w:lang w:val="ru-RU" w:eastAsia="ru-RU" w:bidi="ar-SA"/>
    </w:rPr>
  </w:style>
  <w:style w:type="character" w:customStyle="1" w:styleId="110">
    <w:name w:val="Заголовок №1 + Не полужирный1"/>
    <w:basedOn w:val="1"/>
    <w:rsid w:val="00993F03"/>
    <w:rPr>
      <w:rFonts w:ascii="Times New Roman" w:hAnsi="Times New Roman" w:cs="Times New Roman"/>
      <w:b/>
      <w:bCs/>
      <w:color w:val="000000"/>
      <w:sz w:val="22"/>
      <w:szCs w:val="22"/>
      <w:shd w:val="clear" w:color="auto" w:fill="FFFFFF"/>
      <w:lang w:val="ru-RU" w:eastAsia="ru-RU" w:bidi="ar-SA"/>
    </w:rPr>
  </w:style>
  <w:style w:type="character" w:customStyle="1" w:styleId="124">
    <w:name w:val="Заголовок №12"/>
    <w:basedOn w:val="1"/>
    <w:rsid w:val="00993F03"/>
    <w:rPr>
      <w:rFonts w:ascii="Times New Roman" w:hAnsi="Times New Roman" w:cs="Times New Roman"/>
      <w:b/>
      <w:bCs/>
      <w:color w:val="000000"/>
      <w:sz w:val="22"/>
      <w:szCs w:val="22"/>
      <w:shd w:val="clear" w:color="auto" w:fill="FFFFFF"/>
      <w:lang w:val="ru-RU" w:eastAsia="ru-RU" w:bidi="ar-SA"/>
    </w:rPr>
  </w:style>
  <w:style w:type="character" w:customStyle="1" w:styleId="30">
    <w:name w:val="Основной текст (3)_ Знак"/>
    <w:basedOn w:val="a0"/>
    <w:link w:val="31"/>
    <w:locked/>
    <w:rsid w:val="00993F03"/>
    <w:rPr>
      <w:rFonts w:ascii="Tahoma" w:hAnsi="Tahoma" w:cs="Tahoma"/>
      <w:b/>
      <w:bCs/>
      <w:i/>
      <w:iCs/>
      <w:color w:val="000000"/>
      <w:sz w:val="18"/>
      <w:szCs w:val="18"/>
      <w:shd w:val="clear" w:color="auto" w:fill="FFFFFF"/>
      <w:lang w:eastAsia="ru-RU"/>
    </w:rPr>
  </w:style>
  <w:style w:type="paragraph" w:customStyle="1" w:styleId="121">
    <w:name w:val="Заголовок №1 (2)_"/>
    <w:basedOn w:val="a"/>
    <w:link w:val="120"/>
    <w:rsid w:val="00993F03"/>
    <w:pPr>
      <w:shd w:val="clear" w:color="auto" w:fill="FFFFFF"/>
      <w:spacing w:before="180" w:after="60" w:line="240" w:lineRule="atLeast"/>
      <w:jc w:val="both"/>
      <w:outlineLvl w:val="0"/>
    </w:pPr>
    <w:rPr>
      <w:rFonts w:ascii="Tahoma" w:eastAsiaTheme="minorHAnsi" w:hAnsi="Tahoma" w:cs="Tahoma"/>
      <w:color w:val="000000"/>
      <w:sz w:val="22"/>
      <w:szCs w:val="22"/>
    </w:rPr>
  </w:style>
  <w:style w:type="paragraph" w:customStyle="1" w:styleId="31">
    <w:name w:val="Основной текст (3)_"/>
    <w:basedOn w:val="a"/>
    <w:link w:val="30"/>
    <w:rsid w:val="00993F03"/>
    <w:pPr>
      <w:shd w:val="clear" w:color="auto" w:fill="FFFFFF"/>
      <w:spacing w:before="180" w:after="60" w:line="240" w:lineRule="atLeast"/>
    </w:pPr>
    <w:rPr>
      <w:rFonts w:ascii="Tahoma" w:eastAsiaTheme="minorHAnsi" w:hAnsi="Tahoma" w:cs="Tahoma"/>
      <w:b/>
      <w:bCs/>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2275">
      <w:bodyDiv w:val="1"/>
      <w:marLeft w:val="0"/>
      <w:marRight w:val="0"/>
      <w:marTop w:val="0"/>
      <w:marBottom w:val="0"/>
      <w:divBdr>
        <w:top w:val="none" w:sz="0" w:space="0" w:color="auto"/>
        <w:left w:val="none" w:sz="0" w:space="0" w:color="auto"/>
        <w:bottom w:val="none" w:sz="0" w:space="0" w:color="auto"/>
        <w:right w:val="none" w:sz="0" w:space="0" w:color="auto"/>
      </w:divBdr>
    </w:div>
    <w:div w:id="726957003">
      <w:bodyDiv w:val="1"/>
      <w:marLeft w:val="0"/>
      <w:marRight w:val="0"/>
      <w:marTop w:val="0"/>
      <w:marBottom w:val="0"/>
      <w:divBdr>
        <w:top w:val="none" w:sz="0" w:space="0" w:color="auto"/>
        <w:left w:val="none" w:sz="0" w:space="0" w:color="auto"/>
        <w:bottom w:val="none" w:sz="0" w:space="0" w:color="auto"/>
        <w:right w:val="none" w:sz="0" w:space="0" w:color="auto"/>
      </w:divBdr>
    </w:div>
    <w:div w:id="867068029">
      <w:bodyDiv w:val="1"/>
      <w:marLeft w:val="0"/>
      <w:marRight w:val="0"/>
      <w:marTop w:val="0"/>
      <w:marBottom w:val="0"/>
      <w:divBdr>
        <w:top w:val="none" w:sz="0" w:space="0" w:color="auto"/>
        <w:left w:val="none" w:sz="0" w:space="0" w:color="auto"/>
        <w:bottom w:val="none" w:sz="0" w:space="0" w:color="auto"/>
        <w:right w:val="none" w:sz="0" w:space="0" w:color="auto"/>
      </w:divBdr>
    </w:div>
    <w:div w:id="131664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17AC9-040A-4CEA-917B-3A3E00C4C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868</Words>
  <Characters>4951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Черницынского сельсовета</Company>
  <LinksUpToDate>false</LinksUpToDate>
  <CharactersWithSpaces>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Маслова Ольга Васильевна</dc:creator>
  <cp:lastModifiedBy>Елена Леонидовна</cp:lastModifiedBy>
  <cp:revision>2</cp:revision>
  <cp:lastPrinted>2023-02-27T05:29:00Z</cp:lastPrinted>
  <dcterms:created xsi:type="dcterms:W3CDTF">2025-01-27T12:56:00Z</dcterms:created>
  <dcterms:modified xsi:type="dcterms:W3CDTF">2025-01-27T12:56:00Z</dcterms:modified>
</cp:coreProperties>
</file>